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3202" w14:textId="365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Актюбинской области от 5 июня 2015 года № 191 "Об утверждении регламентов государственных услуг в области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апреля 2018 года № 186. Зарегистрировано Департаментом юстиции Актюбинской области 18 мая 2018 года № 5920. Утратило силу постановлением акимата Актюбинской области от 30 декабря 2019 года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30.12.2019 № 532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здравоохранения", зарегистрированного в Реестре государственной регистрации нормативных правовых актов № 11304,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июня 2015 года № 191 "Об утверждении регламентов государственных услуг в области здравоохранения" (зарегистрированное в Реестре государственной регистрации нормативных правовых актов № 4410, опубликованное 14 июля 2015 года в газетах "Ақтөбе" и "Актюбинский вестник")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регламент государственной услуги "Прохождение предварительных обязательных медицинских осмотров";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из психоневрологического диспансера",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 из наркологического диспансера",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регламентом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"Прохождение предварительных обязательных медицинских осмотров"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Нургалиева Е. Ж.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психоневрологической организации"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психоневрологической организации" (далее - государственная услуга) оказывается на платной основе организациями здравоохранения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обращений на получение государственной услуги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врачом-психиатром гражданину Республики Казахстан о состоянии/не состоянии на диспансерном учете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с психоневрологической организации",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 зарегистрированного в Реестре государственной регистрации нормативных правовых актов № 11304, подписанная врачом-психиатром и услугодателем, выдавшими справку, и заверенная печатью врача-психиатра и услугодателя, с регистрацией справки в журнале регистрации предоставления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по оказанию государственной услуги является обращение услугополучателя.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врачу-психиатру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услугодателя в течение 10 (десяти) минут осуществляет сверку данных услугополучателя в электронной базе пациентов находящихся под наблюдением в психоневрологическом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5 (пяти) минут принимает квитанцию и справку от услугополучателя, регистрирует справку в журнале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услугодателем гражданину Республики Казахстан о состоянии/не состоянии на диспансерном учете.</w:t>
      </w:r>
    </w:p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врачу-психиатру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врач-психиатр услугодателя в течение 10 (десяти) минут осуществляет сверку данных услугополучателя в электронной базе пациентов находящихся под наблюдением в психоневрологическом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в течение 5 (пяти) минут принимает квитанцию и справку от услугополучателя, регистрирует справку в журнале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услугодателем гражданину Республики Казахстан о состоянии/не состоянии на диспансерном учете.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через курьера услугодателю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готовит справку и направляет через курьера в Государственную корпорацию - 2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с психоневрологической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с наркологической организации"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с наркологической организации" (далее - государственная услуга) оказывается на платной основе организациями здравоохранения (далее - услугодатель).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обращения на получение государственной услуги и выдача результатов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справки врачом-наркологом гражданину Республики Казахстан о состоянии/не состоянии на диспансерном учете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справки с наркологической организации",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"Об утверждении стандартов государственных услуг в области здравоохранения" (далее - Стандарт) зарегистрированного в Реестре государственной регистрации нормативных правовых актов № 11304, подписанной врачом-наркологом и медицинским регистратором, выдавшими справку, и заверенной печатью врача и услугодателя, с регистрацией справки в журнале регистрации предоставления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врачу–наркологу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диспансере.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врача-нарколога гражданину Республики Казахстан о состоянии/не состоянии на диспансерном учете.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с наркологического диспансера: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услугодатель в течение 5 (пяти) минут принимает документы услугополучателя и проверяет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направляет услугополучателя врачу–наркологу услугодателя либо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врач-нарколог услугодателя в течение 10 (десяти) минут осуществляет сверку данных услугополучателя в электронной базе пациентов находящихся под наблюдением в наркологическом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заполняется справка, ставит на справке личную печать и подпись, направляет услугополучателя в кассу;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кассир услугодателя в течение 5 (пяти) минут принимает оплату за государственную услугу и направляет услугополучателя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квитанции об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медицинский регистратор услугодателя в течение 5 (пяти) минут принимает квитанцию и справку от услугополучателя, регистрирует справку в журнале регистрации предоставления государственной услуги, ставит на справке печать и подпись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справки врача-нарколога гражданину Республики Казахстан о состоянии/не состоянии на диспансерном учете.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представляет в Государственную корпорацию пакет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принимает документы и направляет принятые документы через курьера услугодателю - 15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услугодатель готовит справку и направляет через курьера в Государственную корпорацию - 2 (два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получает результат оказания государственной услуги от услугодателя и выдает услугополучателю - 15 (пятнадцать) минут.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с наркологической организации"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государственных услуг "Прохождение предварительных обязательных медицинских осмотров"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"Прохождение предварительных обязательных медицинских осмотров" (далее - государственная услуга) оказывается на платной основе медицинскими организациями Актюбинской области, оказывающими первичную медико-санитарную помощь (далее - услугодатель).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медицинская справка услугодателя (далее - справка) по форме № 086/у,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</w:t>
      </w:r>
    </w:p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услугополучатель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"Прохождение предварительных обязательных медицинских осмотров"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№ 11304) (далее - Стандарт).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(двадцати) минут осуществляет прием документов, фиксирует данные услугополучателя в журнале регистрации и выдает бланк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в течение 4 (четырех) часов проводят медицинское обследование состояние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 течение 15 (пятнадцати) минут вносит в справку сведения о профессиональной пригодности;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10 (десяти) минут подписывает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10 (десяти) минут вставит печать и выдает справку.</w:t>
      </w:r>
    </w:p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в течение 20 (двадцати) минут осуществляет прием документов, фиксирует данные услугополучателя в журнале регистрации и выдает бланк справки.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 услугодатель отказывает в приеме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профильные врачи в течение 4 (четырех) часов проводят медицинское обследование состояние здоровья;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врач-терапевт в течение 15 (пятнадцати) минут вносит в справку сведения о профессиональной пригодности;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течение 10 (десяти) минут подписывает справку;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 течение 10 (десяти) минут вставит печать и выдает справку.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"Прохождение предварительных обязательных медицинских осмотров"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