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0897" w14:textId="7f50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областного маслихата от 11 декабря 2015 года № 365 "Об утверждении Положения государственного учреждения "Аппарат Актюбинского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27 июня 2018 года № 308. Зарегистрировано Департаментом юстиции Актюбинской области 3 июля 2018 года № 5928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Актюбинской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365 "Об утверждении Положения государственного учреждения "Аппарат Актюбинского областного маслихата" (зарегистрированное в Реестре государственной регистрации нормативных правовых актов № 4687, опубликованное 1 февраля 2016 года в информационно-правовой системе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