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9579" w14:textId="8f39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нормы субсидий на 1 единицу (литр, килограмм, грамм, штук)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 августа 2018 года № 357. Зарегистрировано Департаментом юстиции Актюбинской области 13 августа 2018 года № 5942. Утратило силу постановлением акимата Актюбинской области от 13 мая 2019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Актюбинской области от 13.05.2019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зарегистрированного в Реестре государственной регистрации нормативных правовых актов № 13717,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единицу (литр, 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4 июля 2017 года № 230 "Об утверждении перечня субсидируемых видов средств защиты растений и нормы субсидий на 1 единицу (литр, килограмм, грамм, штук)", (зарегистрированное в государственном реестре нормативных правовых актов № 5605, опубликованное в газетах от 20 июля "Актюбинский вестник" и от 21 июля 2017 года "Ақтөбе").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Абдуллина М.Е.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от 1 августа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единицу (литр, килограмм, грамм, штук)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8058"/>
        <w:gridCol w:w="1048"/>
        <w:gridCol w:w="2231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п.п.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и группа гербицидов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субсидий, тенге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 МЦПА кислоты, 500 г/л в виде диметиламинной, калиевой и натриевой солей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 2,4-Д + оксим дикамбы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 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 2,4-Д диметиламинная соль, 357 г/л + дикамба, 124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 2,4-Д диметиламинная соль, 357 г/л + дикамба, 124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 2,4-Д диметиламинная соль,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водный раствор 2,4-Д диметиламинная соль,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 2,4-Д диметиламинная соль,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Дикамин Д, 72% водный раствор 2,4-Д диметиламинная соль,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 водный раствор 2,4-Д диметиламинная соль,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 2,4-Д диметиламинная соль,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 2,4-Д диметиламинная соль,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Прогресс 860, водный раствор 2,4-Д диметиламинная соль, 860 г/л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 2,4-Д диметил-аминная соль, 960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 2,4-Д кислота в виде малолетучих эфиров,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канцентрат 2,4-Д кислота в виде сложного 2-этилгексилового эфира, 300 г/л + флорасулам, 5,35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 2,4-Д кислота в виде сложного 2-этилгексилового эфира, 410 г/л + клопиралид,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 2,4-Д кислота в виде сложного 2-этилгексилового эфира, 410 г/л + флорасулам, 7,4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суспензионная эмульсия 2,4-Д кислота в виде сложного 2-этилгексилового эфира, 410 г/л + флорасулам, 7,4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 2,4-Д кислота в виде сложного 2-этилгексилового эфира, 410 г/л + флорасулам, 7,4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водный концентрат 2,4-Д кислота в виде смеси аминных солей, 550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 2,4-Д дихлорфеноксиуксусная кислота, 344 г/л + дикамба,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 2-этилгексиловый эфир 2,4-Д кислоты, 300 г/л + флорасулам, 3,7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 2-этилгексиловый эфир 2,4-Д кислоты, 420 г/л + 2-этилгексиловый эфир дикамбы кислоты,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 2-этилгексиловый эфир 2,4-Д кислоты,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Эстра, концентрат эмульсии 2-этилгексиловый эфир 2,4-Д кислоты,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 2-этилгексиловый эфир 2,4-Д кислоты, 564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 2-этилгексиловый эфир, 2,4-Д кислоты, 564 г/л +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 2-этилгексиловый эфир 2,4-Д кислоты, 564 г/л + триасульфурон,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 2,4-Д дихлорфеноксиуксусной кислоты в виде 2-этилгексилового эфира,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 2,4-Д дихлорфеноксиуксусной кислоты в виде 2-этилгексилового эфира,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концентрат эмульсии 2-этилгексиловый эфир 2,4-Д кислоты,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концентрат эмульсии 2-этилгексиловый эфир 2,4-Д кислоты,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Эфиран, 82% водный раствор 2-этилгексиловый эфир 2,4-Д кислоты, 820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Робусто, концентрат эмульсии 2,4-Д кислота в виде 2-этил-гексилового эфира,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 2,4-Д кислота в виде 2-этилгексилового эфира,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 2,4-Д кислота в виде 2-этил-гексилового эфира,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 2,4-Д кислота в виде 2-этил-гексилового эфира,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 2,4-Д кислота в виде 2-этил-гексилового эфира, 850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 2,4-Д кислота в виде 2-этил-гексилового эфира, 905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Робусто Супер, концентрат эмульсии 2,4-Д кислота в виде 2-этил-гексилового эфира, 905 г/л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 2,4-Д кислота в виде 2-этил-гексилового эфира, 905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 2,4-Д кислота в виде 2-этилгексилового эфира, 905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 2-этилгексиловый эфир 2,4-Д кислоты, 950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 2-этилгексиловый эфир клопиралида,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водно-диспергируемые гранулы азимсульфурон, 500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 азимсульфурон, 500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 азимсульфурон, 500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 аминопиралид,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 аминопиралид, 300 г/килограмм + флорасулам, 150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17 723,70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водно-диспергируемые гранулы аммонийная соль глифосата, 888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 ацетохлор, 900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 ацетохлор, 900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 бентазон 25% + МСРА натрий-калийная соль, 12,5%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 бентазон,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 бентазон,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 бентазон, 480 г/л + имазамокс, 23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 бентазон, 480 г/л + имазамокс, 23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 биспирибак натрия, 400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 бромоксинил, 100 г/л + 2,4-Д кислоты в виде сложного эфира,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концентрат эмульсии галаксифоп-п-метил, 108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 эмульсии галаксифоп-п-метил, 108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 галаксифоп-п-метил, 108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 галаксифоп-п-метил, 108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 галоксифоп-п-метил, 104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 галоксифоп-п-метил, 104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 галоксифоп-п-метил, 104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 галоксифоп-п-метил,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 галоксифоп-п-метил,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 глифосат в виде изопропиламинной и калийной солей,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 глифосат кислота в виде изопропиламинной соли,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 глифосат кислота в виде калиевой соли,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 глифосат в виде калийной соли, 450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 глифосат в виде калийной соли,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 глифосат в виде калийной соли,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 Экстра, водорастворимый концентрат глифосат в виде калийной соли,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 глифосат кислота в виде калийной соли,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 глифосат кислота в виде калийной соли,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 глифосат кислоты, 500 г/л + дикват,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 глифосат, 240 г/л + 2,4-Д кислоты, 160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водный раствор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водный раствор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 глифосат,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 глифосат, 450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 глифосат, 450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водный раствор глифосат, 450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 глифосат,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 глифосат,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Макс,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 глифосат, 540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Пауэр, водно-диспергируемые гранулы глифосат, 720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водно-диспергируемые гранулы глифосат, 747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водно-диспергируемые гранулы глифосат,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 глифосат, 757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 глифосат, 757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 глюфосинат аммония, 150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 дикамба, 124 г/л + 2, 4 Д, 357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 дикамба кислоты, 360 г/л + хлорсульфурон кислоты, 22,2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 дикамба,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 дикамба,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 дикамба, 540 г/килограмм + метсульфурон-метил, 28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 дикамба, 659 г/килограмм + триасульфурон, 41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 дикамбы кислота в виде диметиламинной соли,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 дикват, 200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 диметенамид, 720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 75 % водорастворимый концентрат МЦПА в виде диметиламинной соли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 диметиламинная соль МЦПА, 750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 имазамокс,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Евро-Лайтинг, 4,8% водорастворимый концентрат имазамокс, 33 г/л + имазапир, 15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 имазамокс, 33 г/л + имазапир, 15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 имазамокс,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 имазамокс,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 имазамокс,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 имазамокс,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 имазапир,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водный концентрат имазетапир,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 имазетапир, 450 г/килограмм + хлоримурон-этил, 150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 йодосульфурон-метил-натрий, 11,3 г/килограмм + тиенкарбазон-метил, 22,5 г/килограмм + мефенпир-диэтил (антидот), 135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масляная дисперсия 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 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6 917,40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 квинклорак,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 клетодим,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 клетодим, 130 г/л + галоксифоп-п-метил, 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 клетодим, 130 г/л + галоксифоп-п-метил, 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 клетодим,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 клетодим,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 клетодим,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 клетодим, 360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 клодинафоп-пропаргил, 240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 клодинафоп-пропаргил, 240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 клодинафоп-пропаргил, 240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 клодинафоп-пропаргил, 240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 клодинафоп-пропаргил, 240 г/л + клоквинтоцет-мексил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 клодинафоп–пропаргил, 80 г/л + клоксинтоцет-мексил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Делегат, концентрат эмульсии клодинафоп–пропаргил, 80 г/л + клоксинтоцет-мексил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эмульсии, клодинафоп–пропаргил, 80 г/л + клоксинтоцет-мексил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 клодинафоп–пропаргил, 80 г/л + клоксинтоцет-мексил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 клодинафоп–пропаргил, 80 г/л + клоксинтоцет-мексил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 кломазон,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Хломекс, 48% концентрат эмульсии кломазон, 480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 клопиралид, 100 г/л + флуроксипир, 15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 клопиралид, 300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Самурай, водный раствор клопиралид, 300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 клопиралид, 300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 клопиралид, 300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 клопиралид,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 мезотрион, 75 г/л + никосульфурон, 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 метазахлор, 375 г/л + измазамокс, 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 метазахлор, 375 г/л + измазамокс, 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 метазахлор, 400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 (по рапсу срок регистрации закончен) метолахлор, 960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 метрибузин,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 метрибузин, 270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4 226,25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 метрибузин,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 метрибузин,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 метрибузин, 600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 метрибузин,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 метрибузин,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 метрибузин,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смачивающийся порошок (срок регистрации на картофеле закончен) метрибузин,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 метсульфурон-метил, 125 г/килограмм + трибенурон-метил, 625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 метсульфурон-метил, 300 г/килограмм + трибенурон-метил, 450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 метсульфурон-метил, 391 г/килограмм + трибенурон-метил, 261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 метсульфурон-метил, 391 г/килограмм + трибенурон-метил, 261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 .метсульфурон-метил,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смачивающийся порошок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водно-диспергируемые гранулы метсульфурон-метил, 600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 МЦПА, 350 г/л + пиклорам, 150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 МЦПА, 500 г/л + клопиралид,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 никосульфурон, 600 г/килограмм + тифенсульфурон-метил, 150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 никосульфурон, 700 г/килограмм + тифенсульфурон-метил, 125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водно-диспергируемые гранулы никосульфу-рон, 700 г/килограмм + тифенсульфурон-метил, 125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 оксифлуорфен,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 оксифлуорфен,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 оксифлуорфен,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концентрат эмульсии оксифлуорфен, 240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 пендиметалин, 330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 пендиметалин, 330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 пендиметалин, 350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масляная дисперсия пеноксулам, 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 пеноксулам, 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 пиноксаден, 45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 пироксулам, 45 г/л + клоквинтоцет - мексил (антидот), 90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 претилахлор, 300 г/л + пирибензоксим,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 прометрин,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Гезамитрин, 50% суспензионный концентрат прометрин,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 прометрин, 500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 пропизамид, 50%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 просульфокарб, 800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 просульфурон,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36 064,00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 римсульфурон, 250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 римсульфурон, 250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 римсульфурон, 250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 римсульфурон, 500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64 239,00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 с-метолахлор 312,5 г/л + тербутилазин 187,5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 с-метолахлор, 960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 с-метолахлор, 960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 с-метолахлор, 960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 тифенсульфур-он-метил 680 г/килограмм + метсульфурон - метил, 70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суспензия, тифенсульфурон-метил 680 г/килограмм + метсульфурон - метил, 70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 тифенсульфурон метил 680 г/килограмм + метсульфурон - метил, 70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 тифенсульфурон-метил, 545 г/килограмм + метсульфурон-метил, 164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40 346,60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 тифенсульфурон-метил,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 тифенсульфурон-метил,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сухая текучая суспензия тифенсульфурон-метил,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 трибенурон-метил, 261 г/килограмм + метсульфурон-метил, 391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Герсотил Экстра, водно-диспергируемые гранулы трибенурон-метил, 350 г/килограмм + амидосульфурон, 350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 трибенурон-метил, 375 г/килограмм + тифенсульфурон-метил, 375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Форте, водно-диспергируемые гранулы трибенурон-метил, 375 г/килограмм + тифенсульфурон-метил, 375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 трибенурон-ме тил, 500 г/килограмм + тифенсульфурон-метил, 250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 трибенурон-метил, 563 г/килограмм + флорасулам, 187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Моксит Премиум, водно-диспергируемые гранулы трибенурон-метил, 563 г/килограмм + флорасулам, 187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 трибенурон-метил, 670 г/килограмм + тифенсульфурон-метил, 80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 трибенурон-метил,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 трифлусульфурон-метил,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89 145,70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 феноксапрон-п-этил, 69 г/л + мефенпир-диэтил (антидот), 75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 феноксапрон-п-этил, 69 г/л + мефенпир-диэтил (антидот), 75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 феноксапроп - п - этил, 140 г/л + клоквинтоцет - мексил (антидот), 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100, эмульсия масляно-водная феноксапроп-п-этил, 100 г/л + клоквинтоцет-мексил (антидот), 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 феноксапроп-п-этил, 100 г/л + мефенпир-диэтил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 феноксапроп-п-этил, 100 г/л + мефенпир-диэтил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 феноксапроп-п-этил, 100 г/л + мефенпир-диэтил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 феноксапроп-п-этил, 100 г/л + фенхлоразол-этил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 эмульсии феноксапроп-п-этил, 100 г/л + фенхлоразол-этил (антидот), 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 феноксапроп-п-этил, 100 г/л + фенхлоразол-этил (антидот), 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 феноксапроп-п-этил, 110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Бенгал 120 ЕС, концентрат эмульсии феноксапроп-п-этил,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концентрат эмульсии феноксапроп-п-этил,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 феноксапроп-п-этил, 120 г/л + клоквинтоцет-мексил (антидот), 23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 феноксапроп-п-этил, 120 г/л + мефенпир-диэтил (антидот), 33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 феноксапроп-п-этил, 120 г/л + фенхлоразол-этил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 феноксапроп-п-этил, 140 г/л + клод-инафоп - пропаргил, 90 г/л + клоквинтоцет - 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 феноксапроп-п-этил, 140 г/л + клодинафоп - пропаргил, 90 г/л + клоквинтоцет - 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эмульсия масляно-водная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 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 феноксапроп-п-этил, 140 г/л + клодинафоп-прапаргил, 90 г/л + клоквинтоцет-мексил(антидот), 72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 феноксапроп-п-этил, 140 г/л + клоквинтоцет-мексил (антидот),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 феноксапроп-п-этил, 140 г/л + клоквинтоцет-мексил (антидот), 47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 феноксапроп-п-этил, 140 г/л + фенхлоразол-этил (антидот),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 эмульсии феноксапроп-п-этил, 64 г/л + йодосульфурон-метил-натрий, 8 г/л + мефенпир-диэтил (антидот), 24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 феноксапроп-п-этил, 69 г/л + клоквинтоцет-мексил (антидот),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 феноксапроп-п-этил, 69 г/л + клоквинтоцет-мексил (антидот),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 феноксапроп-п-этил, 69 г/л + клоквинтоцет-мексил (антидот), 35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эмульсия масляно-водная феноксапроп-п-этил, 69 г/л + нафталевый ангидрид (антидот), 125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 феноксапроп-п-этил, 70 г/л + клоквинтоцет-мексил (антидот),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Ластик, эмульсия масляно-водная феноксапроп-п-этил, 70 г/л + фенхлоразол-этил (антидот), 70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 феноксапроп-п-этил, 80 г/л + клодинафоп-пропаргил, 24 г/л + мефенпир-диэтил (антидот), 30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 феноксапроп-п-этил, 90 г/л + клодинафоп - пропаргил, 60 г/л + клоквинтоцет - мексил (антидот),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3 822,40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 феноксапроп-п-этил, 90 г/л + клодинафоп-пропагил, 45 г/л + клоквинтоцет-мексил (антидот), 34,5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 феноксапроп-п-этил, 90 г/л + клодинафоп-пропагил, 45 г/л + клоквинтоцет-мексил (антидот), 34,5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 феноксапроп-п-этил, 90 г/л + клоди нафоп пропаргил, 60 г/л + клоквинтосет-мексил (антидот),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 феноксапро-п-этил, 100 г/л + клоквинтоцет-мексил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Плюс, концентрат эмульсии феноксапро-п-этил, 100 г/л + клоквинтоцет-мексил (антидот), 27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 флорасулам, 200 г/килограмм + трибенурон-метил, 410 г/килограмм + тифенсульфурон-метил, 140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Дискатор Форте, концентрат эмульсии 2,4-Д кислоты в виде сложного эфира, 410 г/л + флорасулам, 5 г/л + флуроксипир, 50 г/л 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 флуазиафоп-п-бутил, 150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 флукарбазон, 700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 флуроксипир, 333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4 000,85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 флуроксипир, 350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 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 хизалофоп-п-тефурил, 120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концентрат эмульсии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Лемур концентрат эмульсии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 хизалофоп-п-тефурил, 40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 хизалофоп-п-этил, 125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 хизалофоп-п-этил, 250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концентрат эмульсии хизалофоп-п-этил, 50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 хизалофоп-п-этил, 50 г/л + имазамокс, 38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 хизалофоп-п-этил, 60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 суспензии хлоридазон, 520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 хлорсульфурон + малолетучие эфиры 2, 4 - Д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 хлорсульфурон, 333, 75 г/килограмм + метсульфурон-метил, 333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26 158,30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 циклоксидим, 100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 этаметсульфурон-метил, 750 г/килограмм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 этофумезат, 110 г/л + фенмедифам, 90 г/л + десмедифам, 70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 этофумезат, 112 г/л + фенмедифам, 91 г/л + десмедифам, 71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Супер, масляный концентрат эмульсии, этофумезат, 126 г/л + фенмедифам, 63 г/л + десмедифам, 21 г/л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