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b017" w14:textId="cacb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совместные постановления акимата и решения маслихата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15 августа 2018 года № 376 и решение маслихата Актюбинской области от 15 августа 2018 года № 322. Зарегистрировано Департаментом юстиции Актюбинской области 5 сентября 2018 года № 5947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Актюбинской области ПОСТАНОВЛЯЕТ и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совместные постановления акимата и решения маслихата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и решение маслихата Актюбинской области вводится в действие по истечении десяти календарных дней после дня их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ЛАТЫПОВ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и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2018 года № 376/322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вносимые в некоторые совместные постановления акимата и решения маслихата Актюбинской области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совместном постановлении акимата и решении маслихата Актюбинской области от 9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109/297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минимальных размерах земельных участков сельскохозяйственного назначения, предоставляемых в собственность или землепользование в Актюбинской области" (зарегистрированное в Реестре государственной регистрации нормативных правовых актов № 3332, опубликованное 6 и 13 мая 2010 года в газетах "Ақтөбе" и "Актюбинский вестник" соответственно):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совместному постановлению акимата и решению маслихата слова "в т.ч. орош." и "г. Актобе" заменить словами "в том числе орошаемые" и "город Актобе".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совместном постановлении акимата и решении маслихата Актюбинской области от 10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439/260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Россовхоз Курайлинского сельского округа города Актобе в село Орлеу" (зарегистрированное в Реестре государственной регистрации нормативных правовых актов № 4145, опубликованное 16 января 2015 года в информационно-правовой системе "Әділет"):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акимата и решения маслихата слова "Курайлинского сельского округа" исключить.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совместном постановлении акимата и решении маслихата Актюбинской области от 12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516/89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Веренка Аккудыкского сельского округа Мартукского района Актюбинской области в село Достык" (зарегистрированное в Реестре государственной регистрации нормативных правовых актов № 5227, опубликованное 25 января 2017 года в эталонном контрольном банке нормативных правовых актов Республики Казахстан в электронном виде соответственно):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акимата и решения маслихата на русском языке слово "самоуправлениии" заменить словом "самоуправлении".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совместном постановлении акимата и решении маслихата Актюбинской области от 12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517/90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присвоении имени Абидуллы Биекенова безымянной улице жилого массива Заречный-3 города Актобе" (зарегистрированное в Реестре государственной регистрации нормативных правовых актов № 5240, опубликованное 31 января и 1 февраля 2017 года в газетах "Актюбинский вестник" и "Ақтөбе" соответственно):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акимата и решения маслихата на русском языке слово "самоуправлениии" заменить словом "самоуправлении".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совместном постановлении акимата и решении маслихата Актюбинской области от 12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518/91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присвоении наименования "проспект Тауелсиздик" безымянной улице жилого массива Батыс-2 города Актобе" (зарегистрированное в Реестре государственной регистрации нормативных правовых актов № 5239, опубликованное 31 января и 1 февраля 2017 года в газетах "Актюбинский вестник" и "Ақтөбе" соответственно):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акимата и решения маслихата на русском языке слово "самоуправлениии" заменить словом "самоуправлении".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совместном постановлении акимата и решении маслихата Актюбинской области от 12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519/92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присвоении имени Жумабека Ташенова безымянной улице жилого массива Заречный-3 города Актобе" (зарегистрированное в Реестре государственной регистрации нормативных правовых актов № 5245, опубликованное 2 и 3 февраля 2017 года в газетах "Актюбинский вестник" и "Ақтөбе" соответственно):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акимата и решения маслихата на русском языке слово "самоуправлениии" заменить словом "самоуправлении".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совместном постановлении акимата и решении маслихата Актюбинской области от 12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520/93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присвоении имени Аккагаз Досжановой безымянной улице города Актобе" (зарегистрированное в Реестре государственной регистрации нормативных правовых актов № 5241, опубликованное 31 января и 1 февраля 2017 года в газетах "Актюбинский вестник" и "Ақтөбе" соответственно):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акимата и решения маслихата на русском языке слово "самоуправлениии" заменить словом "самоуправлении".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совместном постановлении акимата и решении маслихата Актюбинской области от 12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521/94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присвоении имени Казакай ахуна безымянной улице жилого массива Юго-Запад-2 города Актобе" (зарегистрированное в Реестре государственной регистрации нормативных правовых актов № 5249, опубликованное 2 и 3 февраля 2017 года в газетах "Актюбинский вестник" и "Ақтөбе" соответственно):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акимата и решения маслихата на русском языке слово "самоуправлениии" заменить словом "самоуправлении".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совместном постановлении акимата и решении маслихата Актюбинской области от 12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522/95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присвоении имени Мадины Букеевой безымянной улице жилого массива Юго-Запад-1 города Актобе" (зарегистрированное в Реестре государственной регистрации нормативных правовых актов № 5244, опубликованное 2 и 3 февраля 2017 года в газетах "Актюбинский вестник" и "Ақтөбе" соответственно):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акимата и решения маслихата на русском языке слово "самоуправлениии" заменить словом "самоуправлении".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совместном постановлении акимата и решении маслихата Актюбинской области от 22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89/253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присвоении наименований безымянным улицам города Актобе" (зарегистрированное в Реестре государственной регистрации нормативных правовых актов № 5899, опубликованное 31 марта и 2 апреля 2018 года в газетах "Ақтөбе" и "Актюбинский вестник" соответственно):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схематическую карту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присвоении наименования Жомарт безымянной улице города Актобе изложить в новой редакции согласно прилагаемой схематической карте.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