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e87e" w14:textId="390e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Актюбинской области от 12 мая 2008 года № 167 "Об утверждении перечня рыбохозяйственных водоемов и участков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15 ноября 2018 года № 490. Зарегистрировано Департаментом юстиции Актюбинской области 26 ноября 2018 года № 5957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12 мая 2008 года № 167 "Об утверждении перечня рыбохозяйственных водоемов и участков местного значения" (зарегистрированное в Реестре государственной регистрации нормативных правовых актов № 3254, опубликованное 10 июня 2008 года в газетах "Ақтөбе" и Актюбинский вестник") следующие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"Озера" дополнить строками, порядковые номера 30, 31, 32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Абдуллина М.Е.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15 ноября 2018 года № 490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12 мая 2008 года № 167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6"/>
        <w:gridCol w:w="1329"/>
        <w:gridCol w:w="6325"/>
      </w:tblGrid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Кызылколь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Тургайский государственный природный заказник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Мамырколь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Тургайский государственный природный заказник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Айырколь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Тургайский государственный природный заказник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