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f3db" w14:textId="f57f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ноября 2018 года № 501. Зарегистрировано Департаментом юстиции Актюбинской области 30 ноября 2018 года № 5958.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зарегистрированное в Реестре государственной регистрации нормативных правовых актов № 15374,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20 ноября 2018 года № 501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некоммерческим акционерным обществом "Государственная корпорация "Правительство для граждан" (далее – Государственная корпорация).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письменное уведомление о направлении рабочим органом соответствующего счета к оплате в органы казначейства,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июня 2017 года № 229 (зарегистрирован в Реестре государственной регистрации нормативных правовых актов за № 15374) (далее – Стандарт).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(либо его представителя по доверенности) заявления по установленной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часа предоставляет заявление услугополучателя (либо его представителя по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предоставление заявления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документов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 (одного) часа рассматривает документы и определяет ответственного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документов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10 (десяти) рабочих дней проверяет документы на предмет соответствия действующему законодательству и подготавливает заключение о соответствии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представленных документов на рассмотрение комиссии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1 (одного) часа рассматривает поступившие заявления на субсидирование и принимает решение.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решение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3 (трех) рабочих дней после проведения заседания комиссии собирает подписи членов комиссии и письменно уведомляет о решении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уведомление о решении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финансовый институт в течение 6 (шести) рабочих дней после получения уведомления о положительном решении комиссии с услугодателем заключает договор субсидирования и направляет услугодателю заявку на перечисление средств из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заключение договора субсидирования и заявка на перечисление средств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в течение 3 (трех) рабочих дней осуществляет проверку соответствия суммы заявки на перечисление графику субсидирования заемщиков, отчета о фактическом использовании субсидий и направляет счета к оплате в органы казначейства,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на подписание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 (одного) часа подписывает письменное уведомление о направлении счета к оплате в органы казначейства либо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письменного уведомления о направлении счета к оплате в органы казначейства либо мотивированный ответ об отказе в оказании государственной услуги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 течение 15 (пятнадцати) минут выдает письменное уведомление о направлении услугодателем соответствующего счета к оплате в органы казначейства либо мотивированный ответ об отказе в оказании государственной услуги ответственному представителю Государственной корпорации курьерской службы на основании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письменного уведомления о направлении счета к оплате в органы казначейства либо мотивированный ответ об отказе в оказании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институт.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представитель Государственной корпорации курьерской службы в течение 1 (одного) часа предоставляет заявление услугополучателя (либо его представителя по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1 (одного) часа рассматривает документы и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в течение 10 (десяти) рабочих дней проверяет документы на предмет соответствия действующему законодательству и подготавливает заключение о соответствии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1 (одного) часа рассматривает поступившие заявления на субсидирование и принимает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течение 3 (трех) рабочих дней после проведения заседания комиссии собирает подписи членов комиссии и письменно уведомляет о решении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финансовый институт в течение 6 (шести) рабочих дней после получения уведомления о положительном решении комиссии с услугодателем заключает договор субсидирования и направляет услугодателю заявку на перечисление средств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в течение 3 (трех) рабочих дней осуществляет проверку соответствия суммы заявки на перечисление графику субсидирования заемщиков, отчета о фактическом использовании субсидий и направляет счета к оплате в органы казначейства,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 (одного) часа подписывает письменное уведомление о направлении счета к оплате в органы казначейства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услугодателя в течение 15 (пятнадцати) минут выдает письменное уведомление о направлении услугодателем соответствующего счета к оплате в органы казначейства либо мотивированный ответ об отказе в оказании государственной услуги ответственному представителю Государственной корпорации курьерской службы на основании реестра.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в Государственную корпорацию заявление и документы, необходимые для оказания государственной услуги,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в течение 20 (двадцати) минут осуществляет идентификацию личности услугополучателя (либо его представителя по доверенности) и проверяет полноту пакета документов, согласно перечню документов, предусмотренному пунктом 9 Стандарта государственной услуги, проводит регистрацию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(либо его представителем по доверенности)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инспектор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передает документы в накопительный сектор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собирает документы, составляет реестр и передает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специалист канцелярии услугодателя с момента получения с Государственной корпорации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течение 1 (одного) часа рассматривает документы и определяет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течение 10 (десяти) рабочих дней проверяет документы на предмет соответствия действующему законодательству и подготавливает заключение о соответствии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в течение 1 (одного) часа рассматривает поступившие заявления на субсидирование и принимает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 течение 3 (трех) рабочих дней после проведения заседания комиссии собирает подписи членов комиссии и письменно уведомляет о решении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финансовый институт в течение 6 (шести) рабочих дней после получения уведомления о положительном решении комиссии с услугодателем заключает договор субсидирования и направляет услугодателю заявку на перечисление средств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течение 3 (трех) рабочих дней осуществляет проверку соответствия суммы заявки на перечисление графику субсидирования заемщиков, отчета о фактическом использовании субсидий и направляет счета к оплате в органы казначейства,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услугодателя в течение 1 (одного) часа подписывает письменное уведомление о направлении счета к оплате в органы казначейства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специалист канцелярии услугодателя в течение 15 (пятнадцати) минут выдает письменное уведомление о направлении услугодателем соответствующего счета к оплате в органы казначейства либо мотивированный ответ об отказе в оказании государственной услуги ответственному представителю Государственной корпорации курьерской службы на основании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сектор выдачи документов Государственной корпорации передает уведомление о положительном решении комиссии либо мотивированный ответ об отказе в оказании государственной услуги услугополучателю (либо его представителю по доверенности) в течение того же дня.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