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4c61" w14:textId="f5d4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10 декабря 2018 года № 347. Зарегистрировано Департаментом юстиции Актюбинской области 19 декабря 2018 года № 5966.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 Актюбинский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числе,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189 189 970,6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37 450 681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3 157 604,4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148 581 685,2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- 185 328 059,5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2 757 513,8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12 801 654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10 044 140,2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1 104 397,3;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- 1 104 397,3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Актюбинской области от 21.02.2019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01.03.2019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26.04.2019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04.07.2019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20.09.2019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15.11.2019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11.12.2019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распределение общей суммы поступлений от налогов в бюджеты районов и города Актобе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- 30 процентов, Байганинскому - 50 процентов, Мугалжарскому - 50 процентов, Хромтаускому - 60 процентов и Айтекебийскому, Алгинскому, Иргизскому, Каргалинскому, Мартукскому, Темирскому, Уилскому, Хобдинскому, Шалкарскому районам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- 30 процентов, Байганинскому - 50 процентов, Мугалжарскому - 50 процентов, Хромтаускому - 60 процентов и Айтекебийскому, Алгинскому, Иргизскому, Каргалинскому, Мартукскому, Темирскому, Уилскому, Хобдинскому, Шалкарскому районам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полностьюв бюджеты районов и города Актобе.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2019 год объемы бюджетных изъятий из районного бюджета и бюджета города Актобе в областной бюджет в сумме 7 655 000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Мугалжарского района - 2 660 000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Актобе - 4 995 000 тысяч тенге.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2019 год поступления трансфертов из районных бюджетов и бюджета города Актобе в связи с: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2 041 086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799 291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бюджетов и бюджета города Актобе определяются на основании постановления акимата области.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2019 - 2021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- 29 698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меняется решением маслихата Актюбинской области от 21.02.2019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2019 -2021 годы" установлен с 1 января 2019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2019-2021 годы" предусмотрена на 2019 год субвенция, передаваемая из республиканского бюджета в областной бюджет в сумме 55 812 434 тысячи тенге.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2019 год объемы субвенций, передаваемых из областного бюджета в районные бюджеты в сумме 22 588 000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Айтекебийскому - 2 422 000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- 2 732 000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- 2 278 000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Каргалинскому - 1 987 000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- 3 255 000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Темирскому - 772 000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- 2 676 000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- 2 810 000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Шалкарскому - 3 656 000 тысяч тенге.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2019 год поступление целевых текущих трансфертов: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размеров надбавки за классную квалификацию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должностных окладов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должностных окладов гражданским служащим лесного хозяйства и особо охраняемых природных территорий, работающим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прав и улучшению качества жизни инвалидов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увеличение оплаты труда учителей и педагогов-психологов организаций начального, основного и общего среднего образования;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решением маслихата Актюбинской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поисково-разведочные работы на подземные воды для хозяйственно-питьевого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приобретение жилья коммунального 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реализацию мероприятий по социальной и инженерной инфраструктуре в сельских населенных пунктах в рамках проекта "Ауыл–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предоставление государственных грантов молодым предпринимателям для реализации новых бизнес-идей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поддержки и развития бизнеса "Дорожная карта бизнеса-2020"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компенсацию потерь в связи со снижением налоговой нагрузки низкооплачиваемых работников для повышения размера их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размера стипендии обучающимся в организациях технического и профессионального образования по рабочим квалификациям;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приобретение жилья коммунального-жилищного фонда для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дополнительного охвата краткосрочным профессиональным обучением;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развитие рынка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Актюбинской области от 20.09.2019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маслихата Актюбинской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2019 год поступление кредитов: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предпринимательства в областных центрах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Актюбинской области от 20.09.2019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Учесть в областном бюджете поступление займов на строительство кредитного жилья на 2019 год за счет выпуска государственных ценных бумаг.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Актюбинской области от 21.02.2019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2019 год целевые текущие трансферты и трансферты на развитие районным бюджетам и бюджету города Актобе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пожарных постов по тушению степных пожаров, а также пожаров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общеобразовательное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и реконструкцию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проектирование, развитие, обустройство и (или) приобретение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капитальные расходы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возмещение владельцам стоимости изымаемых и уничтожаемых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ремонт объектов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оказание единовременной социальной помощи гражданам, нуждающихся при наступлении трудной жизненной ситуации;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22) исключен решением маслихата Актюбинской области от 04.07.2019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организацию эксплуатации сетей газификации, находящихся в коммунальной собственности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развитие благоустройства городов 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дополнительное образование для детей и юношества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нуждающихся инвалидов, индивидуальными помощниками в соответствии с индивидуальной программой реабилитации инвалида;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газификацию социальных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предоставление жилищных сертификатов как социальная поддержка в виде бюджетного кредита.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Актюбинской области от 26.04.2019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маслихата Актюбинской области от 04.07.2019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области на 2019 год в сумме 26 136,8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Актюбинской области от 04.07.2019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изменением, внесенным решением маслихата Актюбинской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областных бюджетных программ (подпрограмм), не подлежащих секвестру в процессе исполнения областного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Актюбинской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3"/>
        <w:gridCol w:w="627"/>
        <w:gridCol w:w="5796"/>
        <w:gridCol w:w="4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189 189 970,6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37 450 681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14 967 815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14 967 815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8 990 377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8 990 377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3 157 604,4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2 163 905,4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2 163 905,4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148 581 685,2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10 720 148,2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10 720 148,2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137 861 537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137 861 537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416"/>
        <w:gridCol w:w="877"/>
        <w:gridCol w:w="877"/>
        <w:gridCol w:w="6646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185 328 059,5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2 108 375,5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1 225 615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156 693,5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116 906,5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115 359,3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6 766 827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6 766 827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6 766 827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5 694 108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37 898 174,9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19 700 733,9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10 477 703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1 340 315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7 124 675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1 908 777,9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1 552 136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356 641,9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7 314 253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3 461 354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1 461 720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4 261 328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10 202 507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6 016 355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5 567 288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5 567 288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2 675 250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2 675 250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2 386 428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15 780 089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11 195 794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10 937 581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10 078 898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3 613 376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3 502 895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2 488 864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для предоставления жилищных сертификатов как социальная помощь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14 007 059,7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10 127 957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10 043 047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5 550 146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3 879 102,7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3 049 171,7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9 225 550,8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1 646 165,8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1 551 973,8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5 475 418,8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4 892 738,8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4 297 534,8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1 177 385,2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359 433,2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189 371,2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и внешних связей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7 004 294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6 298 450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11 736 062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11 570 279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3 530 651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5 597 665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2 239 402,5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2 239 402,5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136 027,5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водности поверхностных водных ресурсов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2 103 375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147 253,5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96 489,5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18 699 632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17 015 872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17 015 872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4 284 462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3 944 610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1 620 603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6 379 405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1 683 760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1 683 760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18 468 591,3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1 595 901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16 872 690,3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1 828 991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11 024 719,8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10 600 652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31 502,5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974 415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1 447 997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537 923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28 808 697,3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28 808 697,3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28 808 697,3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1 116 015,3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4 297 532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2 757 513,8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12 801 654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5 988 799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408"/>
        <w:gridCol w:w="6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10 044 140,2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10 044 140,2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9 947 867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872"/>
        <w:gridCol w:w="872"/>
        <w:gridCol w:w="3506"/>
        <w:gridCol w:w="5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1 104 397,3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-1 104 397,3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12 412 818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1"/>
        <w:gridCol w:w="1651"/>
        <w:gridCol w:w="2090"/>
        <w:gridCol w:w="4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14 277 902,2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1 181 629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1619"/>
        <w:gridCol w:w="6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760 686,9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Актюбинской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113 096 485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35 734 921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14 573 668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14 573 668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15 154 997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15 154 997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6 006 256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6 006 256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2 337 809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2 299 043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2 299 043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75 023 755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8 936 285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8 936 285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66 087 470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66 087 470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112 728 951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1 257 669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4 844 943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4 844 943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4 844 943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21 018 485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2 833 293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1 181 798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1 629 175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6 466 775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6 107 516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3 872 529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3 534 236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2 091 644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1 898 607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3 541 328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6 775 792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1 065 786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1 065 786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4 438 537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4 279 156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3 598 331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1 742 837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7 125 237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6 039 672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5 892 707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водности поверхностных водных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8 476 448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8 476 448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1 859 873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1 604 817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1 604 817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1 276 651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20 400 082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1 821 583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15 388 203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-5 328 235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60"/>
        <w:gridCol w:w="960"/>
        <w:gridCol w:w="960"/>
        <w:gridCol w:w="3417"/>
        <w:gridCol w:w="5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(тысячи тенге)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-5 695 769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5 695 769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Актюбинской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109 678 687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37 589 100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15 499 563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15 499 563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16 083 237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16 083 237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1 731 195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70 358 392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10 092 231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10 092 231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60 266 161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109 311 153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771 225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4 688 075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4 688 075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4 688 075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4 685 945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20 155 085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2 844 362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1 681 636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1 381 546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6 467 014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4 094 710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4 094 710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2 097 921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5 278 791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5 096 226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3 925 306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3 925 306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3 841 540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516 893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6 586 807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6 038 573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2 894 642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2 802 451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2 802 451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1 155 175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1 256 099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2 535 906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1 109 897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34 476 625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31 284 553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31 099 553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1 373 963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-2 964 119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60"/>
        <w:gridCol w:w="960"/>
        <w:gridCol w:w="960"/>
        <w:gridCol w:w="3417"/>
        <w:gridCol w:w="5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5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-3 331 653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3 331 653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областного маслихата от 10 декабря 2018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638"/>
        <w:gridCol w:w="2639"/>
        <w:gridCol w:w="50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образование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