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db536" w14:textId="fddb5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упразднении некоторых населенных пунктов Каргалинского и Мугалжарского районов Актюбинской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10 декабря 2018 года № 542 и решение маслихата Актюбинской области от 10 декабря 2018 года № 360. Зарегистрировано Департаментом юстиции Актюбинской области 25 декабря 2018 года № 5968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4)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3)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 и, учитывая предложение представительного и исполнительного органов Каргалинского и Мугалжарского районов, акимат Актюбинской области ПОСТАНОВЛЯЕТ и Актюбинский областной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Упразднить ниже перечисленные села отдельных районов, в которых численность постоянного населения менее пятидесяти человек, включив их население в состав ближайших населенных пунктов того же округа.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Каргалинскому району: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упразднить села Мамыт и Первомайское Степного сельского округа и село Шандыаша Алимбетовского сельского округа, включив население упраздняемых сел в состав ближайших сел Степное Степного сельского округа и Алимбет Алимбетовского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Мугалжарскому району: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упразднить село Тажрибе Журынского сельского округа и село Жамбыл Кумсайского сельского округа, включив население упраздняемых сел в состав ближайших сел Журын Журынского сельского округа и Кумсай Кумсайского Кумсайского сельского округа.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"Управление сельского хозяйства Актюбинской области" привести в соответствие с произведенными изменениями в административно-территориальном устройстве области земельно-кадастровую документацию.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Настоящее совместное постановление акимата и решение маслихата вводится в действие по истечении десяти календарных дней после дня их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КАЛДЫГУЛОВА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САРМАНОВА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