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7cacd" w14:textId="0a7ca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Актобе от 12 декабря 2017 года № 243 "Об утверждении бюджета города Актобе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28 февраля 2018 года № 296. Зарегистрировано Управлением юстиции города Актобе Актюбинской области 16 марта 2018 года № 3-1-179.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маслихат города Актобе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12 декабря 2017 года № 243 "Об утверждении бюджета города Актобе на 2018–2020 годы" (зарегистрированное в Реестре государственной регистрации нормативных правовых актов за № 5793, опубликованное 9 января 2018 года в газете "Ақтөбе" и 10 января 2018 года в газете "Актюбинский вестник")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 цифры "54 851 226" заменить цифрами "56 386 217,7",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капитала: цифры "5 690 000" заменить цифрами "6 290 000,0";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трансфертов: цифры "18 896 226" заменить цифрами "19 831 217,7";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затраты: цифры "50 147 873" заменить цифрами "57 710 124,9";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бюджета: цифры "4 494 501" заменить цифрами "-1 532 759,2";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бюджета: цифры "- 4 494 501" заменить цифрами "1 532 759,2",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займов: цифру "0" заменить цифрами "4 500 000,0";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города Актобе"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города Актобе;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маслихата города Актобе.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Швец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Актобе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Актобе от 28 февраля 2018 года № 296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Актобе от 12 декабря 2017 года №243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56 386 217,7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7 602 956,0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7 602 956,0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6 672 421,0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1 616 266,0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10 352 443,0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9 425 736,0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639 969,0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19 831 217,7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19 831 217,7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19 831 217,7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57 710 124,9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995 281,3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594 513,5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552 031,8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477 553,8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862 229,0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862 229,0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25 569 279,2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4 443 511,4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4 441 936,0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2 152 822,0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19 348 190,8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12 576 348,7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11 735 148,1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841 200,6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6 348 840,1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6 348 840,1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2 531 482,5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2 189 861,0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2 189 861,0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181 995,5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181 995,5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14 673 917,9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9 173 090,0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9 015 186,0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6 597 690,1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2 408 195,6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994 900,9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970 803,9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866 579,6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4 505 927,0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4 505 927,0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2 354 754,0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945 439,1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638 826,1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398 312,1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398 312,1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2 002 035,3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2 002 035,3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2 002 035,3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2 002 035,3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3 791 997,0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3 724 358,0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3 724 358,0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1 038 901,0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1 605 457,0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5 199 969,6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5 199 969,6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5 199 969,6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- 1 532 759,2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1 532 759,2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1 527 260,2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1 527 260,2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1 527 260,2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1 527 260,2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города Актобе от 28 февраля 2018 года № 296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города Актобе от 12 декабря 2017 года № 243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9 013 187,0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910 794,0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639 463,0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130 730,0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неправительственном секторе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на развитие служб "Инватакси"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специального специалиста жестового языка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Перечня технических вспомогательных (компенсаторных) средств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субсидирование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216 446,0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стандартов оказания специальных социальных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271 331,0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апробирование подушевого финансирования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152 978,0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доплату учителям, прошедшим стажировку по языковым курсам и на доплату учителям за замещение на период обучения основного сотрудника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8 102 393,0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8 102 393,0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1 650 946,0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4 496 955,0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744 705,0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1 209 787,0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города Актобе от 28 февраля 2018 года № 296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города Актобе от 12 декабря 2017 года № 243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15 318 030,7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5 983 776,0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капитальные расходы государственных органов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133 994,0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рабочим кадрам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содействие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3 824 152,0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апробирование подушевого финансирования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309 833,0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доступа общеобразовательных школ к Широкополосному интернету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89 226,0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общеобразовательное обучение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подключение общеобразовательных школ к интерактивному образовательному контенту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обновление компьютерной техники общеобразовательных школ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общеобразовательных школ технической инфраструктурой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138 112,0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подведомственных государственных организаций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146 189,0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учебников, учебно-методических комплексов для государственных учреждений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193 582,0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дополнительное образование для детей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2 398 271,0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интерактивным оборудованием организаций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плоскостных спортивных сооружений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28 000,0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332 586,0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332 586,0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1 852 619,0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видеокамер для улиц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652 619,0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грунтовых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669 925,0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тротуарных плиток и бордюр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детских площадок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и озеленение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мусорных контейнеров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8 434 254,7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8 434 254,7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829 506,0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351 075,7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1 493 985,0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4 605 210,0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954 478,0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