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5ea3" w14:textId="2765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Актобе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февраля 2018 года № 297. Зарегистрировано Управлением юстиции города Актобе Департамента юстиции Актюбинской области 20 марта 2018 года № 3-1-180. Утратило силу решением маслихата города Актобе Актюбинской области от 30 ноября 2018 года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Актобе Актюбинской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городу Актобе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Швец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Актобе от 28 февраля 2018 года № 297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Актобе на 2018-2019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Актобе на 2018-2019 годы (далее – План) разработан в соответствии с Законами Республики Казахстан,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(зарегистрированного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(зарегистрированного в Реестре государственной регистрации нормативных правовых актов за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карту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областного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городе Актобе имеются 5 сельских округов, 22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территории города Актобе 233758 га, из них пастбищные земли – 82727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123104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53252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1457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историко-культурного назначения – 27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13079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2392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45770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региона резко континентальный, зима сравнительно холодная, лето жаркое и засушливое. Среднегодовая температура воздуха в январе – -14; -35°С, в июле +24; +38°С. Средний размер осадков составляет 30 мм, а годовой – 214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города разнообразный, включает примерно 118 видов. Самые распространенные из них зерновые и астроцветные травы.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Светло-каштановая почва, на юге встречаются солончаковые земли. Толщина плодородной почвы 40 - 50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 городу Актобе по всем категориям хозяйств имеются 11000 голов крупного рогатого скота, 22000 голов мелкого рогатого скота (овцы, козы), 2856 голов лошадей, 155 голов верблюда и 712502 птиц.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действуют 5 ветеринарных пунктов, 5 пунктов для искусственного осеменения, 2 скотомогильника и 7 сибиро-язвенных захоронений.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городу Актобе имеются всего 82727 га пастбищных угодий. В черте населенного пункта числится 35761 га пастбищ, в землях запаса имеются 24868 га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города, в связи с ростом поголовья скота, ощущается недостаток 30239 га пастбищных угодий, также крестьянским хозяйствам и личным подворьям необходимо дополнительно 40150 га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– необходимо рационально выделять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города Актобе.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для обеспечения ветеринарно-санитарными объектами запланировать строительство мест для купания животных по городу Актобе, строительство новых и обновление имеющихся пунктов искусственного осеменения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- показатель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-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городу Актобе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городу Актобе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городу Актобе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городу Актобе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городу Актобе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городу Актобе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областного значения, поселке, селе,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городу Актобе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определяющие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229"/>
        <w:gridCol w:w="3957"/>
        <w:gridCol w:w="3957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с/о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с/о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с/о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с/о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с/о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повенно-климатической зоной, видами сельскохозяйственных животных, а также урожайностью пастбищ в умеренно сухих на ковыльно-типчаково-полынных степях составляет 180 - 200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