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cb08" w14:textId="0a2c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16 марта 2018 года № 310. Зарегистрировано Управлением юстиции города Актобе Актюбинской области 4 апреля 2018 года № 3-1-183. Утратило силу решением маслихата города Актобе Актюбинской области от 28 августа 2018 года №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28.08.2018 № 360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№ 16299),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маслихата города Актобе"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31 марта 2017 года № 170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Актобе" (зарегистрированное в Реестре государственной регистрации нормативных правовых актов № 5421, опубликованное 14 апреля 2017 года в газете "Ақтөбе" и 15 апреля 2017 года в газете "Актюбинский вестник").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Швец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310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маслихата города Актобе" (далее – служащие корпуса "Б").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спецификой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учреждения "Аппарат маслихата города Актобе", индивидуальный план работы утверждается данным должностным лицом.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учреждения "Аппарат маслихата города Актобе", оценочный лист вносится на его рассмотрение.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учреждения "Аппарат маслихата города Актобе".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учреждению "Аппарат маслихата города Актобе"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государственного учреждения "Аппарат маслихата города Актобе"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776"/>
        <w:gridCol w:w="4180"/>
        <w:gridCol w:w="1262"/>
        <w:gridCol w:w="1263"/>
        <w:gridCol w:w="1263"/>
        <w:gridCol w:w="2236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государственного учреждения "Аппарат маслихата города Актобе"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792"/>
        <w:gridCol w:w="2483"/>
        <w:gridCol w:w="1792"/>
        <w:gridCol w:w="1793"/>
        <w:gridCol w:w="2566"/>
      </w:tblGrid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маслихата города Актобе"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815"/>
        <w:gridCol w:w="3569"/>
        <w:gridCol w:w="6750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Саморазвитие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маслихата города Актобе"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640"/>
        <w:gridCol w:w="5043"/>
        <w:gridCol w:w="4132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коллегами;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учҰтом возможных рисков и последствий.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своҰ мнение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Изучает новые подходы и способы их внедрения;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Быстро адаптируется в меняющихся условиях.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Применяет на практике новые навыки, позволяющие повысить его эффективность.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Контролирует соблюдение принятых стандартов и норм, запретов и ограничений;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халатность при выполнении своей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маслихата города Актобе"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