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43fcd" w14:textId="e743f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Актобе от 21 декабря 2017 года № 270 "Об утверждении бюджета Саздинского сельского округа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Актобе Актюбинской области от 4 июня 2018 года № 353. Зарегистрировано Управлением юстиции города Актобе Департамента юстиции Актюбинской области 19 июня 2018 года № 3-1-197. Утратило силу решением маслихата города Актобе Актюбинской области от 28 августа 2018 года № 361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Актобе Актюбинской области от 28.08.2018 № 361 (вводится в действие со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маслихат города Актобе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Актобе от 21 декабря 2017 года № 270 "Об утверждении бюджета Саздинского сельского округа на 2018-2020 годы" (зарегистрированное в Реестре государственной регистрации нормативных правовых актов за № 5871, опубликованное 24 января 2018 года в газете "Актюбинский вестник" и 25 января 2018 года в газете "Ақтөбе")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доходы: цифры "88 455" заменить цифрами "23 094,0",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поступления: цифры "13 829" заменить цифрами "3 024,6";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поступления: цифры "355" заменить цифрами "124,0";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трансфертов: цифры "74 271" заменить цифрами "19 945,4";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затраты: цифры "88 455" заменить цифрами "23 094,0";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объемы субвенций, передаваемых из бюджета города Актобе: цифры "74 271" заменить цифрами "19 945,4".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маслихата города Актобе" в установленном законодательством порядке обеспечить: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Управлении юстиции города Актобе;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периодических печатных изданиях и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маслихата города Актобе.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2018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города Актобе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города Актобе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Шинтасова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города Актобе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4 июня 2018 года № 353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Актобе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2017 года № 270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Саздинского сельского округа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23 094,0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3 024,6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2 964,6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1 586,6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19 945,4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19 945,4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19 945,4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194"/>
        <w:gridCol w:w="1622"/>
        <w:gridCol w:w="1622"/>
        <w:gridCol w:w="3338"/>
        <w:gridCol w:w="33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23 094,0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12 887,0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12 887,0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12 887,0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11 714,0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1 519,0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1 519,0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1 519,0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1 519,0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1 412,0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6 649,0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6 649,0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6 649,0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6 649,0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