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59e8" w14:textId="d585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Актобе от 25 декабря 2017 года № 6790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29 июня 2018 года № 3872. Зарегистрировано Управлением юстиции города Актобе Департамента юстиции Актюбинской области 16 июля 2018 года № 3-1-199.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25 декабря 2017 года № 6790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2018 год" (зарегистрированное в Реестре государственной регистрации нормативных правовых актов за №5830, опубликованное 16-17 января 2018 года в газетах "Ақтөбе" и "Актюбинский вестник")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постановления изложить в следующей редакции:</w:t>
      </w:r>
    </w:p>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2018 год.".</w:t>
      </w:r>
    </w:p>
    <w:bookmarkStart w:name="z5"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