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5987" w14:textId="33f5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аимата города Актобе Актюбинской области от 28 августа 2018 года № 5387. Зарегистрировано Управлением юстиции района "Астана" города Актобе Департамента юстиции Актюбинской области 29 августа 2018 года № 3-1-202. Утратило силу постановлением акимата города Актобе Актюбинской области от 28 декабря 2020 года № 5136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28.12.2020 № 5136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образовтельный заказ на среднее образование по городу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Актобе Айдарханову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5387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3771"/>
        <w:gridCol w:w="6741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год, тенге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