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b6a0" w14:textId="0b2b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постановления акимата города Актобе и решения маслихата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28 августа 2018 года № 5464а и решение маслихата города Актобе Актюбинской области от 28 августа 2018 года № 366. Зарегистрировано Управлением юстиции района "Астана" города Актобе Департамента юстиции Актюбинской области 28 сентября 2018 года № 3-1-210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Актюбинской области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города Актобе Актюбинской области" (зарегистрированное в Реестре государственной регистрации нормативных правовых актов за № 5901), совместным постановлением акимата Актюбинской области от 11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11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образованным районам города Актобе" (зарегистрированное в Реестре государственной регистрации нормативных правовых актов за № 5908), акимат города Актобе ПОСТАНОВЛЯЕТ и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совместные постановления акимата города Актобе и решения маслихата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постановления и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маслихата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города Актобе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4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города Актобе от "28" августа 2018 года № 5464а и решению маслихата города Актобе от "28" августа 2018 года № 366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некоторые совместные постановления акимата города Актобе и решения маслихата города Актобе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совместное постановление акимата города Актобе Актюбинской области от 28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маслихата города Актобе Актюбинской области от 28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названий некоторых улиц города Актобе, присвоении названий безымянным улицам микрорайонов и населенных пунктов города Актобе" (зарегистрированное в Реестре государственной регистрации нормативных правовых актов за № 3-1-87, опубликованное 8 мая 2008 года в газете "Актюбинский вестник") внести следующие изменения: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"Благодарного сельского округа" заменить словами "района "Алматы" города Актобе";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совместного постановления и решения на казахском языке: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"селосының" заменить словами "ауылының";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на русском языке: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"аула" заменить словом "села";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>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Присвоить улице села Кенеса Нокина района "Алматы" города Актобе наименование "Достык".";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"Каргалинского сельского округа" заменить словами "района "Алматы" города Актобе".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совместное постановление акимата города Актобе Актюбинской области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1766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маслихата города Актобе Актюбинской области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безымянным улицам и переименовании некоторых улиц населенного пункта города Актобе" (зарегистрированное в Реестре государственной регистрации нормативных правовых актов за № 3-1-117, опубликованное 11 августа 2009 года в газете "Актюбинский вестник") внести следующее изменение: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"безымянным улицам села "Акжар" Каргалинского сельского округа:"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"безымянным улицам села "Акжар" района "Алматы" города Актобе:".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совместное решение маслихата города Актобе Актюбинской области от 28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273Р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 акимата города Актобе Актюбинской области от 28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2163П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безымянным улицам и переименовании некоторых улиц города Актобе" (зарегистрированное в Реестре государственной регистрации нормативных правовых актов за № 3-1-139, опубликованное 17 августа 2010 года в газете "Актюбинский вестник") внести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наименования: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квартала "Авиатор - 2" имя Султана Амангосова;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жилого массива "Заречный - 2" имя Ахмета Ескендирова.";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"Каргалинского сельского округа" заменить словами "района "Алматы" города Актобе".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совместное постановление акимата города Актобе Актюбинской области от 22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3573ап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маслихата города Актобе Актюбинской области от 22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305р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безымянным улицам города Актобе" (зарегистрированное в Реестре государственной регистрации нормативных правовых актов за № 3-1-148, опубликованное 25 января 2011 года в газетах "Ақтөбе" и "Актюбинский вестник") внести следующие изменения: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"поселка" заменить словом "квартала";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совместного постановления и решения на казахском языке: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"селосының" заменить словами "ауылының";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на русском языке: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"аула" заменить словом "села";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"имени"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