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8dae" w14:textId="f0b8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12 декабря 2017 года № 243 "Об утверждении бюджета города Актобе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декабря 2018 года № 390. Зарегистрировано Управлением юстиции района "Астана" города Актобе Департамента юстиции Актюбинской области 14 декабря 2018 года № 3-1-220.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12 декабря 2017 года № 243 "Об утверждении бюджета города Актобе на 2018–2020 годы" (зарегистрированное в Реестре государственной регистрации нормативных правовых актов за № 5793,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"69 799 167,3" заменить цифрами "70 151 110,1",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трансфертов:цифры "23 854 997,5" заменить цифрами "24 206 940,3";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"71 204 269,9" заменить цифрами "71 556 212,7".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31 539 904,0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8 260 595,4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8 260 595,4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7 110 074,6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4 857 435,5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24 206 940,3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71 556 212,7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5 082 866,6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14 829 808,1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23 237 447,7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16 499 112,3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16 110 850,9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2 569 958,2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5 895 154,4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5 895 154,4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11 054 077,8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1 902 255,8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592 869,8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специального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9 151 822,0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17 754 185,5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7 090 764,0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капитальные расходы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рабочим кадрам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трудоустройству через частные агентства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доступа общеобразовательных школ к Широкополосному интернету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общеобразовательных школ к интерактивному образовательному контенту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компьютерной техники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общеобразовательных школ технической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интерактивным оборудованием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плоскостных спортивных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 (капитальный и текущий ремонт объектов образования)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видеокамер для улиц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грунтовых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тротуарных плиток и бордюр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10 663 421,5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9 142 550,5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1 928 649,0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1 180 007,8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