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fa45b" w14:textId="a9fa4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городу Актобе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Актобе Актюбинской области от 13 декабря 2018 года № 7296. Зарегистрировано Управлением юстиции района "Астана" города Актобе Департамента юстиции Актюбинской области 21 декабря 2018 года № 3-1-224.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города Актобе 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четырех процентов от списочной численности работников организации независимо от организационно-правовой формы и формы собственности по городу Актобе на 2019 год.</w:t>
      </w:r>
    </w:p>
    <w:bookmarkEnd w:id="1"/>
    <w:bookmarkStart w:name="z4" w:id="2"/>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города Актобе"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города Актобе.</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Актобе Р. Айдашеву.</w:t>
      </w:r>
    </w:p>
    <w:bookmarkEnd w:id="3"/>
    <w:bookmarkStart w:name="z6"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с 1 января 2019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Испанов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