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1125" w14:textId="b021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Курайлинского сельского округа города Актобе от 4 сентября 2017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Курайлинского сельского округа города Актобе Актюбинской области от 17 января 2018 года № 1. Зарегистрировано Департаментом юстиции Актюбинской области 31 января 2018 года № 5884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03 января 2018 года № 5-2/05, аким Курайлинского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по улице Жерұйық в селе Орлеу Курайлинского сельского округа города Актобе, в связи с проведением комплекса ветеринарных мероприятий по ликвидации заболевания бруцеллез среди крупного рогатого и мелкого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Курайлинского сельского округа города Актобе от 4 сентября 2017 года № 6 "Об установлении ограничительных мероприятий", (зарегистрированное в Реестре государственной регистрации нормативных правовых актов за № 5646, опубликованное 16 сентября 2017 года в газете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Курайлинского сельского округа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Курайлинского сельского округа А. Шалабаева.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Курайлинского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 Турмагамбетова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