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09cd" w14:textId="c9a0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 марта 2018 года № 196. Зарегистрировано Управлением юстиции Айтекебийского района Актюбинской области 19 марта 2018 года № 3-2-145. Утратило силу решением Айтекебийского районного маслихата Актюбинской области от 17 февраля 2020 года № 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Айтекебийского районного маслихата Актюбинской области от 17.02.2020 № 370 (вводится в действие с 01.01.2020).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Айтекебийский районый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минимальных базовых ставок фиксированного налога на единицу объекта налогообложения в месяц для всех налогоплательщиков, осуществляющих деятельность на территории Айтекебийского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Айтекебийского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Айтекебийского района.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Айтекебийского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Т. Еренов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Айтекебийского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2018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минимальных базовых ставок фиксированного налога на единицу объекта налогообложения в месяц: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6613"/>
        <w:gridCol w:w="4474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объекта налогообложения 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размеры базовых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Астана и Алматы и специальной зоны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