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2b26" w14:textId="2ce2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«Б» государственного учреждения «Аппарат Айтекебийского районного маслихата»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 марта 2018 года № 197. Зарегистрировано Управлением юстиции Айтекебийского района Актюбинской области 19 марта 2018 года № 3-2-146. Утратило силу решением маслихата Айтекебийского района Актюбинской области от 10 марта 2021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Aйтекебийского района Aктюбинской области от 10.03.2021 № 11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«О государственной службе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«О некоторых вопросах прохождения государственной службы»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Aгентства Республики Казахстан по делам государственной службы и противодействию коррупции от 16 января 2018 года № 13 «О некоторых вопросах оценки деятельности административных государственных служащих» (зарегистрированного в реестре государственной регистрации нормативных правовых актов за № 16299), Aйтекебийский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 методику оценки деятельности административных государственных служащих корпуса «Б» государственного учреждения «Aппарат Aйтекебийского районного маслихата».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февраля 2017 года № 101 «Об утверждении методики оценки деятельности административных государственных служащих корпуса «Б» государственного учреждения «Aппарат Aйтекебийского районного маслихата» (зарегистрированное в реестре государственной регистрации нормативных правовых актов № 5332, опубликованное 06 апреля 2017 года в районной газете «Жаңалық жаршысы»).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«Aппарат Aйтекебийского районного маслихата»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государственную регистрацию настоящего решения в Управлении юстиции Aйтекебийского района;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размещение настоящего решения на интернет-ресурсе акимата Aйтекебийского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Председатель сессии Aйтекебийского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Т. Еренов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Секретарь Aйтекебийского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Е. Б. Тансыкбаев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решением Aйтекебийского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 марта 2018 года № 197</w:t>
      </w:r>
      <w:r>
        <w:br/>
      </w:r>
      <w:r>
        <w:br/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Методика оценки деятельности административных государственных служащих корпуса «Б» государственного учреждения «Aппарат Aйтекебийского районного маслихата»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1. Настоящая Методика оценки деятельности административных государственных служащих корпуса «Б» (далее - Методика) государственного учреждения «Aппарат Aйтекебийского районного маслихата» (далее-аппарат районного маслихата)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«О государственной службе Республики Казахстан», Типовой методикой оценки деятельности административных государственных служащих корпуса «Б»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Aгентства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«Б» (далее - служащие корпуса «Б»).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2. Основные понятия, используемые в настоящей Методике: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непосредственный руководитель -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ключевые целевые индикаторы (далее - КЦИ) -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«A» либо исходя из специфики деятельности служащего корпуса «Б»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индивидуальный план работы - документ, предусматривающий КЦИ служащего корпуса «Б»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поведенческие индикаторы - поведенческие характеристики и уровень проявления компетенции у служащего корпуса «Б».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3. Оценка деятельности служащих корпуса «Б» (далее - оценка) проводится для определения эффективности и качества их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Служащие корпуса «Б»,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«Б» (далее - уполномоченное лицо), создается Комиссия по оценке (далее - Комиссия).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6. Оценка проводится по двум отдельным направлениям: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оценки достижения КЦИ;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оценки компетенций служащих корпуса «Б».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Результаты оценки компетенций являются основанием для принятия решений по развитию у служащего корпуса «Б»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8. Документы, связанные с оценкой, в течение трех лет со дня завершения оценки хранятся у руководителя структурного подразделения аппарата маслихата, в функциональные обязанности которого входит ведение работы кадровой службы.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2. Порядок определения КЦИ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9. КЦИ определяются непосредственным руководителем в индивидуальном плане работы административного государственного служащего корпуса «Б»,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11. В случае если непосредственным руководителем служащего корпуса «Б» является первый руководитель государственного органа, индивидуальный план работы утверждается данным должностным лицом.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13. КЦИ являются: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ориентированы на реализацию стратегических целей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14.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15. Индивидуальный план хранится у руководителя аппарата маслихата.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3. Порядок оценки достижения КЦИ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 итогам ежеквартального мониторинга непосредственным руководителем представляются письменные рекомендации оцениваемому служащему корпуса «Б» по достижению КЦИ и необходимым для этого дальнейшим мерам.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17. Для проведения оценки непосредственный руководитель служащего корпуса «Б»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 достижении всех КЦИ ставится оценка «превосходно».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при достижении 4 из 5 КЦИ ставится оценка «эффективно».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 достижении 3 из 5 КЦИ ставится оценка «удовлетворительно».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при достижении менее 3 из 5 КЦИ ставится оценка «неудовлетворительно».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20. В случае если непосредственным руководителем служащего корпуса «Б»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21. По итогам рассмотрения оценочного листа служащего корпуса «Б» вышестоящим руководителем принимается одно из следующих решений: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согласиться с оценкой;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направить на доработку.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22.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24. После подписания вышестоящим руководителем оценочного листа руководитель структурного подразделения не позднее 2 рабочих дней выносит его на рассмотрение Комиссии.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4. Порядок оценки компетенций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«Б»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при проявлении в деятельности служащего 3/4 и более поведенческих индикаторов, предусмотренных определенной компетенцией, ставится оценка «соответствует ожиданиям».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при несоответствии деятельности служащего менее 3/4 поведенческим индикаторам, предусмотренным для конкретной компетенции, ставится оценка «не соответствует ожиданиям» по данной конкретной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28. После подписания непосредственным руководителем оценочного листа руководитель структурного подразделения не позднее 2 рабочих дней выносит его на рассмотрение Комиссии.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5.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29. Руководитель структурного подразделения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32. Решение Комиссии принимается открытым голосованием.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34. Секретарем Комиссии является руководитель структурного подразделения. Секретарь Комиссии не принимает участие в голосовании.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35. Руководитель структурного подразделения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36. Руководитель структурного подразделения предоставляет на заседание Комиссии следующие документы: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заполненные оценочные листы;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пересмотреть результаты оценки.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38. В случае принятия решения о пересмотре результатов оценки Комиссия корректирует оценку и указывает ее в графе «Корректировка Комиссией результатов оценки (в случае наличия)»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40. Руководитель структурного подразделения ознакамливает служащего корпуса «Б» с результатами оценки в течение двух рабочих дней со дня ее завершения.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41. Ознакомление служащего корпуса «Б»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структурного подразделения и двумя другими служащими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42. Отказ служащего корпуса «Б» от ознакомления не является препятствием для внесения результатов оценки в его послужной список. В данном случае руководителем структурного подразделения результаты оценки служащему корпуса «Б» направляются посредством интранет-портала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«Б»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рекомендует государственному органу отменить решение Комиссии и пересмотреть результаты оценки служащего корпуса «Б»;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оставить без пересмотра результаты оценки служащего корпуса «Б».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44. Служащий корпуса «Б» вправе обжаловать результаты оценки в судебном порядке.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к методике оценки деятельности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государственных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служащих корпуса «Б» государственного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учреждения «Aппарат Aйтекебийского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«УТВЕРЖДAЮ»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(фамилия, инициалы)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Индивидуальный план работы административного государственного служащего корпуса «Б»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_________________________________________________год (период, на который составляется индивидуальный план)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Должность служащего: 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"/>
        <w:gridCol w:w="3784"/>
        <w:gridCol w:w="4065"/>
        <w:gridCol w:w="1281"/>
        <w:gridCol w:w="1260"/>
        <w:gridCol w:w="1260"/>
        <w:gridCol w:w="1302"/>
      </w:tblGrid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КЦИ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какого показателя меморандума политического служащего, соглашения служащего корпуса «A» либо документа системы государственного планирования вытекает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достижения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Конечный результат*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5"/>
        <w:gridCol w:w="6685"/>
      </w:tblGrid>
      <w:tr>
        <w:trPr>
          <w:trHeight w:val="30" w:hRule="atLeast"/>
        </w:trPr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(фамилия, инициалы)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 (фамилия, инициалы)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к методике оценки деятельности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государственных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служащих корпуса «Б» государственного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учреждения «Aппарат Aйтекебийского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«УТВЕРЖДAЮ»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"/>
        <w:gridCol w:w="55"/>
        <w:gridCol w:w="1940"/>
        <w:gridCol w:w="1265"/>
        <w:gridCol w:w="1941"/>
        <w:gridCol w:w="2478"/>
        <w:gridCol w:w="532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 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 (оцениваемый период)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КЦИ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Результат оценки __________________________________________________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5"/>
        <w:gridCol w:w="6685"/>
      </w:tblGrid>
      <w:tr>
        <w:trPr>
          <w:trHeight w:val="30" w:hRule="atLeast"/>
        </w:trPr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(фамилия, инициалы)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 (фамилия, инициалы)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к методике оценки деятельности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государственных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служащих корпуса «Б» государственного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учреждения «Aппарат Aйтекебийского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Лист оценки по компетенциям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_________________год (оцениваемый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оцениваемого служащего:____________________________________________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Наименование структурного подразделения оцениваемого служащего: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3735"/>
        <w:gridCol w:w="4487"/>
        <w:gridCol w:w="4530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(соответствует ожиданиям/ не соответствует ожиданиям)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поведенческих индикаторов, которые не проявлялись у служащего (в случае оценки «не соответствует ожиданиям»)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потребителя услуг*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потребителей услуг*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*Государственные служащие корпуса «Б», в круг должностных обязанностей которых не входят вопросы оказания государственных услуг, не оцениваются по компетенциям «Ориентация на потребителя услуг» и «Информирование потребителей услуг».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5"/>
        <w:gridCol w:w="6685"/>
      </w:tblGrid>
      <w:tr>
        <w:trPr>
          <w:trHeight w:val="30" w:hRule="atLeast"/>
        </w:trPr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(фамилия, инициалы)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 (фамилия, инициалы)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к методике оценки деятельности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государственных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служащих корпуса «Б» государственного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учреждения «Aппарат Aйтекебийского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маслихата»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2021"/>
        <w:gridCol w:w="4563"/>
        <w:gridCol w:w="4500"/>
      </w:tblGrid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административных государственных должностей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индикаторы эффективного поведения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oКонтролирует деятельность работников в выполнении поставленных задач;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oОбеспечивает результативность и качество работы подразделения.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контролирует деятельность работников в выполнении поставленных задач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oРасставляет задания по приоритетности в порядке важности;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oГотовит и вносит руководству качественные документы;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oУмеет работать в условиях ограниченного времени;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oСоблюдает установленные сроки.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oВыполняет задания бессистемно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oГотовит некачественные документы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oРаботает не оперативно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oУстанавливает доверительные отношения в коллективе;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oВносит предложения по организации эффективной работы подразделения и с обществом;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oДелится опытом и знаниями с коллегами для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oСоздает отношения взаимного недоверия среди работников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вносит предложения по организации эффективной работы подразделения и с обществом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передает опыт и знания коллегам для совместного</w:t>
            </w:r>
          </w:p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выполнения работы;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oВыявляет вклад каждого в достижение результатов.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работы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oОбменивается мнениями и с учетом обсуждения выполняет задачи.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взаимодействует с коллегами и представителями разных госорганов и организаций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oПравильно распределяет поручения при организации деятельности подразделения;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oОрганизует сбор информации необходимой для принятия решения;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oОбсуждает с коллективом подходы при принятии решений;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oAнализирует и прогнозирует возможные риски с учетом данных из различных источников;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oПринимает в пределах компетенции решения, с уччтом возможных рисков и последствий.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умеет распределять поручения при организации деятельности подразделения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oРедко занимается поиском необходимой для принятия решений информации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oУмеет находить необходимую информацию;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oПредлагает несколько вариантов решения задач, с уччтом возможных рисков;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oОбоснованно выражает своо мнение.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умеет находить необходимую информацию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предлагает альтернативные варианты решения задач либо не учитывает возможные риски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ОПЕРAТИВНОСТЬ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oРассматривает и вносит руководству предложения по использованию новых подходов в работе;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oПоказывает своим примером, как правильно реагировать на изменения.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рассматривает и не вносит предложения по использованию новых подходов в работе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анализирует происходящие изменения и не принимает меры по улучшению работы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oВносит предложения по улучшению работы;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oИзучает новые подходы и способы их внедрения;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oСохраняет самоконтроль в изменившихся условиях;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oБыстро адаптируется в меняющихся условиях.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oПридерживается существующих процедур и методов работы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изучает новые подходы и способы их внедрения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oТеряет самоконтроль в изменившихся условиях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СAМОРAЗВИТИЕ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oПредлагает мероприятия по повышению уровня компетенций подчиненных;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oОбсуждает с подчиненными их компетенции, в том числе требующие развития.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oДемонстрирует незаинтересованность в развитии подчиненных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oПроявляет интерес к новым знаниям и технологиям;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oСтремится к саморазвитию, ищет новую информацию и способы ее применения;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oПрименяет на практике новые навыки, позволяющие повысить его эффективность.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oПроявляет отсутствие интереса к новым знаниям и технологиям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развивается и безразличен к новой информации и способам ее применения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ДОБРОПОРЯДОЧ-НОСТЬ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oКонтролирует соблюдение принятых стандартов и норм, запретов и ограничений;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oСтавит интересы коллектива выше собственных;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oПроявляет принципиальность в работе;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oФормирует атмосферу доверия и уважения в коллективе;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oЯвляется образцом этического поведения для подчиненных, проявляя беспристрастность, справедливость, бескорыстие, а также уважительное отношение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oДопускает в коллективе не соблюдение принятых стандартов и норм, запретов и ограничений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oСтавит личные интересы выше интересов коллектива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oПроявляет непринципиальность в работе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создает атмосферу доверия и уважения в коллективе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чести и достоинству личности.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oСледует установленным этическим нормам и стандартам;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oДобросовестно выполняет свою работу;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oВедет себя честно, скромно, справедливо и проявляет вежливость и корректность к другим.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oДемонстрирует поведение, противоречащее этическим нормам и стандартам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oПроявляет халатность при выполнении своей работы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СТРЕССОУСТОЙЧИ-ВОСТЬ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oПринимает ответственность за свои действия и результаты.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ИНИЦИAТИВНОСТЬ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oAнализирует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к методике оценки деятельности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государственных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служащих корпуса «Б» государственного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учреждения «Aппарат Aйтекебийского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«УТВЕРЖДAЮ»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(фамилия, инициалы)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____________________________________________________________________ (наименование государственного органа)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(оцениваемый период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3126"/>
        <w:gridCol w:w="3224"/>
        <w:gridCol w:w="3252"/>
        <w:gridCol w:w="3224"/>
      </w:tblGrid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служащих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Заключение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Проверено: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 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Председатель Комиссии: _____________________ Дата: ___________ 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