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eae4" w14:textId="2bee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2 апреля 2018 года № 62. Зарегистрировано Управлением юстиции Айтекебийского района Департамента юстиции Актюбинской области 24 апреля 2018 года № 3-2-148.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Айтекебийского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Айтекебийского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 Мулькаева.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