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8229" w14:textId="5f28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Айтекебийскому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2 апреля 2018 года № 63. Зарегистрировано Управлением юстиции Айтекебийского района Департамента юстиции Актюбинской области 24 апреля 2018 года № 3-2-149.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Айтекебийского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Айтекебийскому району на 2018 год.</w:t>
      </w:r>
    </w:p>
    <w:bookmarkEnd w:id="1"/>
    <w:bookmarkStart w:name="z2"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Айтекебийского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Б. Мулькаева.</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