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0b20" w14:textId="03c0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162 "Об утверждении Айтекебийского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апреля 2018 года № 204. Зарегистрировано Управлением юстиции Айтекебийского района Департамента юстиции Актюбинской области 24 апреля 2018 года № 3-2-150.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162 "Об утверждении Айтекебийского районного бюджета на 2018-2020 годы" (зарегистрированное в реестре государственной регистрации нормативных правовых актов № 5794, опубликованное 11, 18 января 2018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"4 607 245,0" заменить цифрами "4 588 190,0";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"778 096,0" заменить цифрами "808 636,0";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"132 945,0" заменить цифрами "83 350,0";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"4 613 096,9" заменить цифрами "4 594 041,9".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162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4919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4594041,9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2358581,0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Медодическая работа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393159,1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