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3699" w14:textId="6763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17 апреля 2018 года № 205. Зарегистрировано Управлением юстиции Айтекебийского района Департамента юстиции Актюбинской области 4 мая 2018 года № 3-2-154.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5597, опубликованное 4 августа 2017 года в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Айтекебийском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семьям, получателям государственной адресной социальной помощи в размере 1 (одного) месячного расчетного показателя, согласно списков государственного учреждения "Айтекебийский районный отдел занятости и социальных программ;".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 ЕреновЕ.Б.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 К.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