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3398" w14:textId="55d3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Айтекебийском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27 августа 2018 года № 225. Зарегистрировано Управлением юстиции Айтекебийского района Департамента юстиции Актюбинской области 25 сентября 2018 года № 3-2-162. Утратило силу решением Айтекебийского районного маслихата Актюбинской области от 27 марта 2024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определении размера и порядка оказания жилищной помощи в </w:t>
      </w:r>
      <w:r>
        <w:rPr>
          <w:rFonts w:ascii="Times New Roman"/>
          <w:b/>
          <w:i w:val="false"/>
          <w:color w:val="000000"/>
          <w:sz w:val="28"/>
        </w:rPr>
        <w:t>Айтекебийском</w:t>
      </w:r>
      <w:r>
        <w:rPr>
          <w:rFonts w:ascii="Times New Roman"/>
          <w:b/>
          <w:i w:val="false"/>
          <w:color w:val="000000"/>
          <w:sz w:val="28"/>
        </w:rPr>
        <w:t xml:space="preserve">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27.03.2024 № 181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Айтекебийском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Председетель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" w:id="4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решению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Айтекебийского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маслихата от "27" августа 2018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225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Айтекебийском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– в редакции решения маслихата Айтекебийского района Актюбинской области от 20.12.2018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Порядок оказания жилищной помощи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5 (пяти) процентов от совокупного дохода семьи (гражданина).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Айтекебийского района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"Айтекебийский районный отдел занятости и социальных программ" (далее - уполномоченный орган).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– в редакции решения маслихата Айтекебийского района Актюбинской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"Государственную корпорацию "Правительство для граждан" (далее – Государственная корпорация) или на веб–портал "электронного правительства" за назначением жилищной помощи один раз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3-1 – в редакции решения маслихата Айтекебийского района Актюбинской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3-2 – в редакции решения маслихата Айтекебийского района Актюбинской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– в редакции решения маслихата Айтекебийского района Актюбинской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 оказания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жилищной помощи", утвержденных приказом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помощи", зарегистрированное в реестре государственной регистрации нормативных правовых актов № 21500.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6 - в редакции решения маслихата Айтекебийского района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7 – в редакции решения маслихата Айтекебийского района Актюбинской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Айтекебийского района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 обеспечиваемая компенсационными мерами, составляет восемнадцать квадратных метров полезный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твердого топлива (угля) на отопительный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в месяц – 1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нормы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компенсация повышения тарифов абонентской платы за оказание услуг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Айтекебийского районного маслихата Актюбинской области от 09.11.2023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