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84011" w14:textId="71840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2017 года № 178 "Об утверждении бюджета Комсомольского сельского округа на 2018 -2020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5 декабря 2018 года № 239. Зарегистрировано Управлением юстиции Айтекебийского района Департамента юстиции Актюбинской области 7 декабря 2018 года № 3-2-169.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Айтекебийский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22 декабря 2017 года № 178 "Об утверждении бюджета Комсомольского сельского округа на 2018-2020 годы" (зарегистрированное в реестре государственной регистрации нормативных правовых актов № 5826, опубликованное 24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Айтекебийского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Айтекебийского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Айтекебийского района.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Айтекебийского районного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Д.Сейлханов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Айтекебийского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декабря 2018 года № 239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Айтекебийского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Комсомольского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5"/>
        <w:gridCol w:w="5147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19651,0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11129,0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395"/>
        <w:gridCol w:w="3608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2018 год,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133455,0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92523,0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13298,0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