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ffdc" w14:textId="37ef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Кумкудук Кумкудукского сельского округа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14 мая 2018 года № 5. Зарегистрировано Управлением юстиции Айтекебийского района Департамента юстиции Актюбинской области 16 мая 2018 года № 3-2-155. Утратило силу решением акима Кумкудукского сельского округа Айтекебийского района Актюбинской области от 11 ноября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Кумкудукского сельского округа Айтекебийского района Актюбинской области от 11.11.2019 № 9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16 апреля 2018 года № 2-7/30, аким Кумкудукского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Кумкудук Кумкудукского сельского округа Айтекебийского района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Кумкудукского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настоящее решение на официальное опубликование в периодических печатных изданиях, а также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Кумкудукского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