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75d6" w14:textId="8fd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27 декабря 2017 года № 142 "Об утверждении бюджета Бестамакского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2018 года № 161. Зарегистрировано Управлением юстиции Алгинского района Департамента юстиции Актюбинской области 9 апреля 2018 года № 3-3-156.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142 "Об утверждении бюджета Бестамакского сельского округа на 2018-2020 годы" (зарегистрированное в Реестре государственной регистрации нормативных правовых актов № 5879,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"58 193" заменить цифрами "58 573,2";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"58 193" заменить цифрами "58 573,2".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14 марта 2018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