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53ff" w14:textId="28d5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27 декабря 2017 года № 140 "Об утверждении бюджета города Алга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июня 2018 года № 181. Зарегистрировано Управлением юстиции Алгинского района Департамента юстиции Актюбинской области 10 июля 2018 года № 3-3-169.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140 "Об утверждении бюджета города Алга на 2018-2020 годы" (зарегистрированное в реестре государственной регистрации нормативных правовых актов № 5877,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"316 114,1" заменить цифрами "406 426,1";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"249 339,5" заменить цифрами "339 651,5";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"316 114,1" заменить цифрами "406 426,1".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"27 900" заменить цифрами "31 480";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"200" заменить цифрами "10 200";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– 1 000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подведомственных государственных учреждений и организаций - 75 732 тысяч тенге;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20 июня 2018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