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76db" w14:textId="965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июля 2018 года № 186. Зарегистрировано Управлением юстиции Алгинского района Департамента юстиции Актюбинской области 24 июля 2018 года № 3-3-175.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"406 426,1" заменить цифрами "404 011,6";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"339 651,5" заменить цифрами "337 237";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"406 426,1" заменить цифрами "404 011,6".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июля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