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3adc" w14:textId="ba33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5 июля 2018 года № 283. Зарегистрировано Управлением юстиции Алгинского района Департамента юстиции Актюбинской области 26 июля 2018 года № 3-3-176.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на 2018 год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 Конжар.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Алгинского района от 5 июля 2018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2018 год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1 "Еркетай"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2 "Айголек"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3 "Гулдер"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детский сад "Айналайын"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"Балдырган" товарищества с ограниченной ответственностью "КасиетАБИ"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"НурБалаБи"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"Еркетай" товарищества с ограниченной ответственностью "Еркебулан 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"Татти бала" товарищества с ограниченной ответственностью "Татти бала"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день /тенге/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1 "Еркетай"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2 "Айголек"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"Алгинский детский сад № 3 "Гулдер"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"КасиетАБИ"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"НурБалаБи" товарищества с ограниченной ответственностью "НурБалаБи"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"Бестамакский детский сад "Болашак"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"Маржанбулакский детский сад "Балапан"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"Тамдинский ясли-детский сад "Жулдыз-ай"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"Токмансайский детский сад "Айналайын" государственного учреждения "Алгинский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"Еркетай" товарищества с ограниченной ответственностью "Еркебулан 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"Татти бала" товарищества с ограниченной ответственностью "Татти бала"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