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1296" w14:textId="07e1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Алгинского районного маслихата от 26 сентября 2017 года № 116 "Об определении размера и порядка оказания жилищной помощи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августа 2018 года № 189. Зарегистрировано Управлением юстиции Алгинского района Департамента юстиции Актюбинской области 26 сентября 2018 года № 3-3-181. Утратило силу решением Алгинского районного маслихата Актюбинской области от 28 марта 2024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2018 года № 237 "О внесении изменения и дополнений в постановление Правительства Республики Казахстан от 30 декабря 2009 года № 2314 "Об утверждении Правил предоставления жилищной помощи" Алгинский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№ 5676, опубликованное 20 октября 2017 года в эталонном контрольном банке нормативных правовых актов Республики Казахстан в электронном виде)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