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13fa" w14:textId="27c1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27 декабря 2017 года № 143 "Об утверждении бюджета Маржанбулакского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декабря 2018 года № 211. Зарегистрировано Управлением юстиции Алгинского района Департамента юстиции Актюбинской области 13 декабря 2018 года № 3-3-188.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143 "Об утверждении бюджета Маржанбулакского сельского округа на 2018-2020 годы" (зарегистрированное в реестре государственной регистрации нормативных правовых актов № 5876,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"47 445,4" заменить цифрами "48 457,4";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"3 006" заменить цифрами "2 696";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"13,4" заменить цифрами "323,4";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"44 426" заменить цифрами "45 438";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"47 445,4" заменить цифрами "48 457,4".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Алгинского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декабря 2018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