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684e" w14:textId="84e6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Алгинском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25 января 2018 года № 48. Зарегистрировано Департаментом юстиции Актюбинской области 7 февраля 2018 года № 5891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Алгинском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А. Конжар.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25 января 2018 года № 48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Алгинском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постановлением акимата Алгинского района Актюбинской области от 11.09.2020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поощрений граждан, участвующих в обеспечении общественного порядка: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денежное вознаграждение.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охране общественного порядка, способствовавших предупреждению и пресечению преступлений, рассматриваются комиссией по поощрению граждан, участвующих в охране общественного порядка, способствовавших предупреждению и пресечению преступлений (далее – Комиссия), созданной акиматом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пресечении преступлений, на рассмотрение комиссии вносит начальник ОП* Алгинского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Решение, принятое комиссией, является основанием для поощрения, а приказ начальника ДП* Актюбинской области в соответствии с принятым решением комиссии - для оплаты поощрений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денежного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денежного вознаграждения устанавливается комиссией и не превышает десятикратного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ОП Алгинского района, за счет средств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на выплату поощрений предусматриваются в составе расходов ДП Актюбинской области отдельной программой.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ОП – Отдел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ДП –Департамент полиции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