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e154" w14:textId="94fe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12 марта 2018 года № 146. Зарегистрировано Управлением юстиции Байганинского района Департамента юстиции Актюбинской области 26 марта 2018 года № 3-4-159. Утратило силу решением Байганинского районного маслихата Актюбинской области от 21 февраля 2020 года №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21.02.2020 № 310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(зарегистрированого в реестре государственной регистрации нормативных правовых актов за № 16299), Байганинский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Байганинского района Актюбинской области от 27.04.2018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Байганинского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13 февраля 2017 года № 58 "Об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 (зарегистрированное в Реестре государственной регистрации нормативных правовых актов за № 5322, опубликованное 30 марта 2017 года в районной газете "Жем-Сағыз").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Байганинского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Байганинского районного маслихата от 12 марта 2018 года № 146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Байганинского районного маслихата"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государственного учреждения "Аппарат Байганинского районного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 функциональными обязанностями государственного органа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государственного учреждения "Аппарат Байганинского районного маслихата" (далее – оценка) проводится для определения эффективности и качества их работы.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в течение трех лет со дня завершения оценки.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функциональных обязанностей государственного органа.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15.Индивидуальный план хранится в аппарате маслихата.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аппарата маслихата, в функциональные обязанности которого входит ведение работы кадровой деятельности (далее – главный специалист аппарата маслихата) не позднее 2 рабочих дней выносит его на рассмотрение Комиссии.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аппарата маслихата не позднее 2 рабочих дней выносит его на рассмотрение Комиссии.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аппарата маслихата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аппарата маслихата. Секретарь Комиссии не принимает участие в голосовании.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аппарата маслихата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маслихата предоставляет на заседание Комиссии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аппарата маслихата и двумя другими служащими государственного органа.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главным специалистом аппарата маслихата результаты оценки служащему корпуса "Б" направляются посредством интранет-портала государственных органов.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структурного подразделения служащего: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14"/>
        <w:gridCol w:w="2833"/>
        <w:gridCol w:w="1821"/>
        <w:gridCol w:w="1314"/>
        <w:gridCol w:w="1315"/>
        <w:gridCol w:w="2328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системы государственного планирования вытекает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534"/>
        <w:gridCol w:w="2125"/>
        <w:gridCol w:w="1534"/>
        <w:gridCol w:w="1534"/>
        <w:gridCol w:w="3969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63"/>
        <w:gridCol w:w="6437"/>
      </w:tblGrid>
      <w:tr>
        <w:trPr>
          <w:trHeight w:val="30" w:hRule="atLeast"/>
        </w:trPr>
        <w:tc>
          <w:tcPr>
            <w:tcW w:w="5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оцениваемого служащего: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800"/>
        <w:gridCol w:w="3105"/>
        <w:gridCol w:w="5872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63"/>
        <w:gridCol w:w="6437"/>
      </w:tblGrid>
      <w:tr>
        <w:trPr>
          <w:trHeight w:val="30" w:hRule="atLeast"/>
        </w:trPr>
        <w:tc>
          <w:tcPr>
            <w:tcW w:w="5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566"/>
        <w:gridCol w:w="4903"/>
        <w:gridCol w:w="4178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планирует и не организует работу вверенного коллектива, не содействует в достижении ими запланированных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 Не контролирует деятельность работников в выполнении поставленных задач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 Выполняет задания бессистемно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некачественные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Работает не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 Не вносит предложения по организации эффективной работы подразделения и с 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опыт и знания коллегам для совместного выполнения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 Демонстрирует замкнутую позицию в работе, не обращаясь за помощью к более опытным коллегам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взаимодействует с коллегами и представителями разных госорганов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учҰтом возможных рисков и последствий.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Редко занимается поиском необходимой для принятия решений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Отказывается от обсуждения с коллективом подходов и не учитывает мнения других при принятии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 Не анализирует и не прогнозирует возможные риски, или не учитывает данные из различных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несколько вариантов решения задач, с учҰтом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своҰ мнение.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предлагает альтернативные варианты решения задач либо не учитывает возможные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работу по оказанию качественных услуг и решает, возникающие вопросы;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СоздаҰт условия для определения уровня удовлетворенности с целью обеспечения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качество оказания услуг, а также демонстрирует его на личном примере.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неспособность к организации работы по оказанию качественных услуг и решению возникающих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создаҰт условия для определения уровня удовлетворенности с целью обеспечения обратной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уровень удовлетворенности качеством услуг и вносит предложения по их совершенствованию;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качества оказания услуг.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 Допускает грубое и пренебрежительное отношение к получателю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проявляет интереса к проблемам и вопросам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подчиненных доступно информировать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уважительно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Уважает мнение потребителей услуг.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работает с подчиненными по информированию получателей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 или делает это пренебрежительно и неприязненно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доступно в устной и письменной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своевременно принимать и передавать информацию об оказываемых услугах.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 Не доводит информацию до потребителя, как в устной, так и в письменной форме, либо делает это неясно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происходящие изменения и не принимает меры по улучшению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 Изучает новые подходы и способы их внедрения;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 Сохраняет самоконтроль в изменившихся условиях;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 Быстро адаптируется в меняющихся условиях.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 Не изучает новые подходы и способы их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 Теряет самоконтроль в изменившихся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сам и не ориентирует подчиненных на их развитие, даже если это необходимо для достижения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 Применяет на практике новые навыки, позволяющие повысить его эффективность.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и безразличен к новой информации и способам ее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 Контролирует соблюдение принятых стандартов и норм, запретов и ограничений;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 Допускает в коллективе не соблюдение принятых стандартов и норм, запретов и ограничений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личные интересы выше интересов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непринципиальность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атмосферу доверия и уважения в коллективе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 Демонстрирует поведение, противоречащее этическим нормам и стандартам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халатность при выполнении своей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изменением, внесенным решением маслихата Байганинского района Актюбинской области от 27.04.2018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Дата: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Дата: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_____________________________ Дата: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