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9cbb5" w14:textId="6e9cb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Байганинского районного маслихата от 24 апреля 2009 года № 83 "Базалық салық мөлшерлемелерін түзету туралы"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20 марта 2018 года № 147. Зарегистрировано Управлением юстиции Байганинского района Департамента юстиции Актюбинской области 6 апреля 2018 года № 3-4-167. Утратило силу решением Байганинского районного маслихата Актюбинской области от 6 сентября 2024 года № 197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Байганинского районного маслихата Актюбинской области от 06.09.2024 № 197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Казахстана от 23 января 2011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510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бюджет" (Налоговый кодекс) и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Байганинский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Байганинского районного маслихата на казахском языке от 24 апреля 2009 года № 83 "Базалық салық мөлшерлемелерін түзету туралы" (зарегистрированное в реестре государственной регистрации нормативных правовых актов № 3-4-73, опубликованное 11 июня 2009 года в газете "Жем-Сағыз")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заголовке указанного решения на казахском языке слова "салық мөлшерлемелерін" заменить словами "салықтық мөлшерлемелерді"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преамбулу решения изложить в следующей редакции: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2017 жылғы 25 желтоқсандағы "Салық және бюджетке төленетін басқа да міндетті төлемдер туралы" (Салық кодексі) Кодексінің </w:t>
      </w:r>
      <w:r>
        <w:rPr>
          <w:rFonts w:ascii="Times New Roman"/>
          <w:b w:val="false"/>
          <w:i w:val="false"/>
          <w:color w:val="000000"/>
          <w:sz w:val="28"/>
        </w:rPr>
        <w:t>510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Байғанин аудандық мәслихаты ШЕШІМ ҚАБЫЛДАДЫ:";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 слова "2009 жылдың 1 қаңтарынан бастап" исключить;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"жоғарлатылсын" заменить словом "арттырылсын".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Байганинского районного маслихата" в установленном законодательством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Байганинского района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Байганинского районного маслихата.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решения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Байганинского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Табынбаева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