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3897" w14:textId="7be3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по Байганинскому району и признании утратившими силу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Байганинского районного акимата Актюбинской области от 21 мая 2018 года № 116. Зарегистрировано Управлением юстиции Байганинского района Департамента юстиции Актюбинской области 13 июня 2018 года № 3-4-173.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Реcпублики Казахстан от 6 апреля 2016 года "О правовых актах" акимат Байганинского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по Байганинскому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Байганинского района: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10 декабря 2015 года № 272 "Об утверждении перечня автомобильных дорог общего пользования районного значения по Байганинскому району" (зарегистрированное в Реестре государственной регистрации нормативных правовых актов за № 4658, опубликованное 12 января 2016 года в информационно-правовой системе нормативных правовых актов Республики Казахстан "Әділет" в электронном виде);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3 мая 2017 года № 87 "О внесении изменений в постановление Байганинского районного акимата от 10 декабря 2015 года № 272 "Об утверждении перечня автомобильных дорог общего пользования районного значения по Байганинскому району" (зарегистрированное в Реестре государственной регистрации нормативных правовых актов за № 5495, опубликованное 25 мая 2017 года в районной газете "Жем-Сағыз").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"Байганинский районный отдел жилищно-коммунального хозяйства, пассажирского транспорта и автомобильных дорог"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Управлении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Б. Боранбай.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ГУ "Управления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пассажирского транспорта и автомобильных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дорог Актюбинской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17 мая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Байганинского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по Байганинскому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Байганинского района Актюбинской области от 26.10.2021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5001"/>
        <w:gridCol w:w="2621"/>
        <w:gridCol w:w="3727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KD-BA-37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Карауылкелды-Жаркамыс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KD-BA-38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Карауылкелды-Жаркамыс-Алтай батыр–Миялы– Оймауыт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KD-BA-39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Кемерши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KD-BA-40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Ебейты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KD-BA-41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Ногайты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KD-BA-42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Кокбулак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