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02bf" w14:textId="9880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20 декабря 2017 года № 124 "Об утверждении бюджета Культабанского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июня 2018 года № 162. Зарегистрировано Управлением юстиции Байганинского района Департамента юстиции Актюбинской области 10 июля 2018 года № 3-4-179.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20 декабря 2017 года № 124 "Об утверждении бюджета Культабанского сельского округа на 2018-2020 годы" (зарегистрированное в реестре государственной регистрации нормативных правовых актов за № 5801, опубликованное 17 января 2018 года в районной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"67 329,0" заменить цифрами "69 313,0",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"63 985,0" заменить цифрами "65 969,0";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"67 329,0" заменить цифрами "69 313,0".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162 Байганинского районного маслихата от 25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124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