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50700" w14:textId="88507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природного и техногенного характера на территории Байганинского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Байганинского района Актюбинской области от 11 сентября 2018 года № 19. Зарегистрировано Управлением юстиции Байганинского района Департамента юстиции Актюбинской области 14 сентября 2018 года № 3-4-181. Утратило силу решением акима Байганинского района Актюбинской области от 20 августа 2019 года № 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Байганинского района Актюбинской области от 20.08.2019 № 13 (вводится в действие со дня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13)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11 апреля 2014 года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июля 2014 года № 756 "Об установлении классификации чрезвычайных ситуаций природного и техногенного характера", на основании протокола заседания комиссии по предупреждению и ликвидации чрезвычайных ситуаций при акимате Байганинского района от 29 августа 2018 года № 3, в целях обеспечения жизнедеятельности населенных пунктов на территории района, аким Байганинского района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Объявить чрезвычайную ситуацию природного и техногенного характера местного масштаба на территории Байганинского района.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Руководителем ликвидации чрезвычайной ситуации назначить заместителя акима Байганинского района Ж. Жанабай и поручить провести соответствующие мероприятия, вытекающие из данного решения.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Байганинского района"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Управлении юстиции Байганинского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периодических печатных изданиях и Эталонном контрольном банке нормативных правовых актов Республики Казахстан.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со дня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Шериязданов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