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5eec" w14:textId="2425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12 декабря 2017 года № 110 "Об утверждении Байганинского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26 ноября 2018 года № 184. Зарегистрировано Управлением юстиции Байганинского района Департамента юстиции Актюбинской области 29 ноября 2018 года № 3-4-187.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12 декабря 2017 года № 110 "Об утверждении Байганинского районного бюджета на 2018-2020 годы" (зарегистрированное в реестре государственной регистрации нормативных правовых актов за № 5786, опубликованное 11 января 2018 года в районной газете "Жем- Сағыз")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"5 977 940,0" заменить цифрами "5 889 237,8";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"4 001 972,0" заменить цифрами "4 002 671,0";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"2 945,0" заменить цифрами "2 964,3";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"1 970 843,0" заменить цифрами "1 881 422,5";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"6 333 691,6" заменить цифрами "6 243 770,3";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"50 201,5" заменить цифрами "54 098,0";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"63 437,5" заменить цифрами "67 334,0";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цифры "- 405 953,1" заменить цифрами "- 408 630,5";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цифры "405 953,1" заменить цифрами "408 630,5".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"3 878" заменить цифрами "6 790,0";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"49 143" заменить цифрами "32 000,0";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"8 425" заменить цифрами "8 326,0";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"104 989,0" заменить цифрами "129 730,0";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"14 598,0" заменить цифрами "15 706,0".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"5 000" заменить цифрами "6 897,0";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"63 437,5" заменить цифрами "66 114,9".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"40 464,0" заменить цифрами "11 558,4".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Байганинского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 ноября 2018 года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 декабря 2017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Байганинский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1 881 422,5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 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2 261 445,1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-408 630,5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 ноября 2018 года №184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Байганинского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12 декабря 2017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Сартугайский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 ноября 2018 года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Байганинского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 декабря 2017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в разделе аппаратов акимов сельских округов в районном бюджете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Сартугайский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