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2e4fd" w14:textId="d62e4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Байганинского районного маслихата от 20 декабря 2017 года № 123 "Об утверждении бюджета Карауылкелдинского сельского округа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Байганинского районного маслихата Актюбинской области от 5 декабря 2018 года № 185. Зарегистрировано Управлением юстиции Байганинского района Департамента юстиции Актюбинской области 7 декабря 2018 года № 3-4-190.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4 </w:t>
      </w:r>
      <w:r>
        <w:rPr>
          <w:rFonts w:ascii="Times New Roman"/>
          <w:b w:val="false"/>
          <w:i w:val="false"/>
          <w:color w:val="000000"/>
          <w:sz w:val="28"/>
        </w:rPr>
        <w:t>статьи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Байганинского района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Байганинского районного маслихата от 20 декабря 2017 года № 123 "Об утверждении бюджета Карауылкелдинского сельского округа на 2018-2020 годы" (зарегистрированное в реестре государственной регистрации нормативных правовых актов за № 5800, опубликованное 17 января 2018 года в районной газете "Жем- Сағыз")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"291 048,0" заменить цифрами "298 435,5";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"260 716,0" заменить цифрами "268 103,5";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- цифры "291 048,0" заменить цифрами "298 435,5".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Байганинского районного маслихата"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управление юстиции Байганинского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 Байганинского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Илиясов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 Байганинского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декабря 2018 года № 185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Байганинского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декабря 2017 года № 123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Карауылкелдинского сельского округа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268 103,5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298 435,5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177 033,5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