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0124" w14:textId="8540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Иргизскому району на 2018–2019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5 марта 2018 года № 134. Зарегистрировано Управлением юстиции Иргизского района Актюбинской области 26 марта 2018 года № 3-5-169. Утратило силу решением Иргизского районного маслихата Актюбинской области от 7 декабря 2018 года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 по управлению пастбищами и их использованию по Иргизскому району на 2018–2019 годы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Управление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акимата Иргизского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Иргизского районного маслихата от 5 марта 2018 года № 134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Иргизскому району на 2018–2019 годы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Иргизскому району на 2018–2019 годы (далее – План) разработан в соответствии с Законами Республики Казахстан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Премьер–Министра Республики Казахстан – Министра сельского хозяйства Республики Казахстан от 24 апреля 2017 года №173 "Об утверждении Правил рационального использования пастбищ" (зарегистрированный в реестре государственной регистации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(зарегистрированный в реестре государственной регистрации нормативных правовых актов № 11064).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Иргизского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(рекам,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требования, необходимые для рационального использования пастбищ на соответствующей администартивно – территориальной единице.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 – 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администиративно-территориальному делению в Иргизском районе расположены 7 сельских округов, 19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Иргизского района 4151200 га, из них пастбищные земли – 3366025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1267185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- 249433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–1308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8120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зон – 1176598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- 1257799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 и засушливое. Среднегодовая температура воздуха в январе месяце -20°С, -35°С, в июле +24°С, +38°С. Средний размер осадков составляет 25 мм, а годовой 160 – 245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примерно 118 видов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Почвы: светлокаштановые, солончаковые. Толщина плодородной почвы 15-20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имеются 7 ветеринарных пунктов, 16 примитивных и 2 типовых скотомогильников.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Иргизском районе насчитывается крупного рогатого скота 34337 голов, мелкого рогатого скота 115636 голов, 8279 лощадей, 1265 верблюдей и 10324 птиц.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Иргизскому району имеются всего 3366025 га пастбищных угодий. В черте населенного пункта числится 214862 га пастбищных и 12776 га сенокосных угодий, в землях запаса имеются 824242 га пастбищных и 33062 сенокосных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°С – показатель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по управлению пастбищами и их использования по Иргизскому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 – 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4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по управлению пастбищами и их использования по Иргизскому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по управлению пастбищами и их использования по Иргизскому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 обьектов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по управлению пастбищами и их использования по Иргизскому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оростилеьным или обводнительным каналам, трубчатым или шахтным колодцам), составленную согласно норме потребления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по управлению пастбищами и их использования по Иргизскому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по управлению пастбищами и их использования по Иргизскому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3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использования по Иргизскому району на 2018-2019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определяюшие сезонные маршруты выпаса и отгона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2012"/>
        <w:gridCol w:w="3691"/>
        <w:gridCol w:w="3691"/>
        <w:gridCol w:w="894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Аманкольский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