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852fb" w14:textId="fc852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и дополнений в решение районного маслихата от 20 декабря 2017 года № 122 "Об утверждении бюджета Иргизского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Иргизского района Актюбинской области от 12 марта 2018 года № 140. Зарегистрировано Управлением юстиции Иргизского района Департамента юстиции Актюбинской области 2 апреля 2018 года № 3-5-173.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Иргизского района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20 декабря 2017 года № 122 "Об утверждении бюджета Иргизского сельского округа на 2018-2020 годы" (зарегистрированное в Реестре государственной регистрации нормативных правовых актов за № 5820, опубликованное от 23 января 2018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цифры "246 618" заменить цифрами "209 213,5";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цифры "228 093" заменить цифрами "190 688,5";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цифры "246 618" заменить цифрами "209 213,5";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"9 643" заменить цифрами "4 312";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первом: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"46 450" заменить цифрами "11 612";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"2 414,5 тыс тенге – на капитальные расходы подведомственных государственных организаций образования".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Учесть в бюджете сельского округа на 2018 год поступление текущих целевых трансфертов из районного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350 тысяч тенге –на капитальные расходы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трансфертов определяется на основании решения акима сельского округа.".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Иргизского районного маслихата" в установленном законодательством порядке обеспечить: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Иргизского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решения на интернет-ресурсе акимата Иргизского района.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Тлеугабылов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Иргизского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Косаяков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12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190 688,5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12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2019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12 марта 2018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районного маслихата от 20 декабря 2017 года № 122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Иргизского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(тысяча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