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470a" w14:textId="b1c4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Иргизскому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11 июня 2018 года № 90. Зарегистрировано Управлением юстиции Иргизского района Департамента юстиции Актюбинской области 9 июля 2018 года № 3-5-186.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Иргизскому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Иргизского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Иргизского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Иргизского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Шахина.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