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748b" w14:textId="9987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Иргизского районного маслихата от 5 марта 2018 года № 134 "Об утверждении Плана по управлению пастбищами и их использованию по Иргизскому району на 2018–2019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декабря 2018 года № 180. Зарегистрировано Управлением юстиции Иргизского района Департамента юстиции Актюбинской области 13 декабря 2018 года № 3-5-194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5 марта 2018 года № 134 "Об утверждении Плана по управлению пастбищами и их использованию по Иргизскому району на 2018–2019 годы" (зарегистрированное в Реестре государственной регистрации нормативных правовых актов № 3-5-169, опубликованное 3 апреля 2018 года в районной газете "Ырғыз").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