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fccc" w14:textId="4f0f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20 декабря 2017 года № 123 "Об утверждении бюджета Кызылжарского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декабря 2018 года № 177. Зарегистрировано Управлением юстиции Иргизского района Департамента юстиции Актюбинской области 14 декабря 2018 года № 3-5-197.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123 "Об утверждении бюджета Кызылжарского сельского округа на 2018-2020 годы" (зарегистрированное в Реестре государственной регистрации нормативных правовых актов за № 5819, опубликованное от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"83 193" заменить цифрами "84 012,1";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"3 123" заменить цифрами "3 127,8";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"70" заменить цифрами "884,3";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"83 193" заменить цифрами "84 012,1";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7 декабря 2018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