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56e4" w14:textId="a175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Каргалинского района от 13 июня 2017 года № 178 "Об установлении квоты рабочих мест для трудоустройства лиц, состоящих на учете службы пробации,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Каргалинскому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10 мая 2018 года № 166. Зарегистрировано Управлением юстиции Каргалинского района Департамента юстиции Актюбинской области 29 мая 2018 года № 3-6-156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Каргалинского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13 июня 2017 года № 178 "Об установлении квоты рабочих мест для трудоустройства лиц, состоящих на учете службы пробации,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Каргалинскому району" (зарегистрированное в Реестре государственной регистрации нормативных правовых актов № 5560, опубликованное 14 июля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И. Тынымгереева.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