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ef693" w14:textId="06ef6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 в Каргалинском районе на 2018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Каргалинского района Актюбинской области от 10 мая 2018 года № 167. Зарегистрировано Управлением юстиции Каргалинского района Департамента юстиции Актюбинской области 29 мая 2018 года № 3-6-157.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6)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13 июня 2016 года № 498 "Об утверждении Правил квотирования рабочих мест для инвалидов" (зарегистрированного в Реестре государственной регистрации нормативных правовых актов за № 14010), акимат Каргалинского района 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квоту рабочих мест для инвалидов в Каргалинском районе, без учета рабочих мест на тяжелых работах, работах с вредными, опасными условиями труда, со списочной численностью работников: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пятидесяти до ста человек - в размере двух процентов списочной численности работников;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ста одного до двухсот пятидесяти человек - в размере трех процентов списочной численности работников;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свыше двухсот пятидесяти одного человека – в размере четырех процентов списочной численности работников.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Каргалинского района от 13 июня 2017 года № 179 "Об установлении квоты рабочих мест для инвалидов по Каргалинскому району" (зарегистрированное в Реестре государственной регистрации нормативных правовых актов № 5556, опубликованное 13 июля 2017 года в Эталонном контрольном банке нормативных правовых актов Республики Казахстан в электронном виде).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И. Тынымгереева.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Сыдыков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