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2df0" w14:textId="17b2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Каргалинскому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 июля 2018 года № 236. Зарегистрировано Управлением юстиции Каргалинского района Департамента юстиции Актюбинской области 17 июля 2018 года № 3-6-168.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Каргалинского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родительской платы по Каргалинскому району на 2018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И. Тынымгереева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основным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Каргалинскому району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5722"/>
        <w:gridCol w:w="1399"/>
        <w:gridCol w:w="2258"/>
        <w:gridCol w:w="2259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образованиях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"Балауса" Каргалинского района, село Косестек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тенге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"Акбота" Каргалинского района, село Степное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тенге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"Айголек" государственного учреждения "Аппарат акима Бадамшинского сельского округа" Каргалинского района, село Бадамша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тенге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"Балапан" государственного учреждения "Аппарат акима Бадамшинского сельского округа" Каргалинского района, село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"Балапан" санаторная группа Каргалинского района, село Бадамша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тенге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"Байтерек" государственного учреждения "Аппарат акима Желтауского сельского округа" Каргалинского района, село Петропавловка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тенге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"Бобек" государственного учреждения "Аппарат акима Желтауского сельского округа" Каргалинского района, село Ш.Калдаякова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