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71c" w14:textId="7f4b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2017 года № 210 "Об утверждении бюджета Желтауского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декабря 2018 года № 286. Зарегистрировано Управлением юстиции Каргалинского района Департамента юстиции Актюбинской области 12 декабря 2018 года № 3-6-179.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210 "Об утверждении бюджета Желтауского сельского округа на 2018-2020 годы" (зарегистрированное в реестре государственной регистрации нормативных правовых актов за № 5848,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"104730" заменить цифрами "107207",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"7394" заменить цифрами "7509";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"156" заменить цифрами "41";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"97180" заменить цифрами "99657";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"104730" заменить цифрами "107207";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"1 997 тысяч тенге – дошкольное воспитание и обучение и организация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 тысяч тенге - благоустройство и озеленение населенных пунктов.".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